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Черкашин А.Ю.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судебного заседания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 29 Бахчисарайского судебного района (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гражданское дело по исковому заявлению </w:t>
      </w:r>
      <w:r>
        <w:rPr>
          <w:rStyle w:val="cat-FIOgrp-8rplc-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Эмирсинову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9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гарантийного обеспечени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юридически обязывающим ценным бумагам формата Paymer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FIOgrp-8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Эмирсинов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гарантийно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юридически обязывающим ценным бумагам формата </w:t>
      </w:r>
      <w:r>
        <w:rPr>
          <w:rFonts w:ascii="Times New Roman" w:eastAsia="Times New Roman" w:hAnsi="Times New Roman" w:cs="Times New Roman"/>
          <w:sz w:val="28"/>
          <w:szCs w:val="28"/>
        </w:rPr>
        <w:t>Paymer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1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Эмирсинова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чужими денежными средствами в порядке ст.395 ГК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Эмирсинова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отправке почтовой корреспонденции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изготовлению 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Бахчисарайский районный суд </w:t>
      </w:r>
      <w:r>
        <w:rPr>
          <w:rStyle w:val="cat-Addressgrp-1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А.Ю. </w:t>
      </w:r>
      <w:r>
        <w:rPr>
          <w:rFonts w:ascii="Times New Roman" w:eastAsia="Times New Roman" w:hAnsi="Times New Roman" w:cs="Times New Roman"/>
          <w:sz w:val="27"/>
          <w:szCs w:val="27"/>
        </w:rPr>
        <w:t>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Sumgrp-12rplc-13">
    <w:name w:val="cat-Sum grp-12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2rplc-24">
    <w:name w:val="cat-Address grp-2 rplc-24"/>
    <w:basedOn w:val="DefaultParagraphFont"/>
  </w:style>
  <w:style w:type="character" w:customStyle="1" w:styleId="cat-Addressgrp-1rplc-25">
    <w:name w:val="cat-Address grp-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