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9515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Дело №2-29-650/2021</w:t>
      </w:r>
    </w:p>
    <w:p w:rsidR="00C95152">
      <w:pPr>
        <w:ind w:firstLine="709"/>
        <w:jc w:val="right"/>
        <w:rPr>
          <w:sz w:val="28"/>
          <w:szCs w:val="28"/>
        </w:rPr>
      </w:pPr>
    </w:p>
    <w:p w:rsidR="00C9515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Е Ш Е Н И Е</w:t>
      </w:r>
    </w:p>
    <w:p w:rsidR="00C9515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Именем Российской Федерации</w:t>
      </w:r>
    </w:p>
    <w:p w:rsidR="00C9515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C95152">
      <w:pPr>
        <w:jc w:val="both"/>
        <w:rPr>
          <w:sz w:val="28"/>
          <w:szCs w:val="28"/>
        </w:rPr>
      </w:pPr>
      <w:r>
        <w:rPr>
          <w:rStyle w:val="cat-Dategrp-6rplc-0"/>
          <w:sz w:val="28"/>
          <w:szCs w:val="28"/>
        </w:rPr>
        <w:t>дата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rStyle w:val="cat-Addressgrp-0rplc-1"/>
          <w:sz w:val="28"/>
          <w:szCs w:val="28"/>
        </w:rPr>
        <w:t>адрес</w:t>
      </w:r>
    </w:p>
    <w:p w:rsidR="00C95152">
      <w:pPr>
        <w:ind w:firstLine="709"/>
        <w:jc w:val="both"/>
        <w:rPr>
          <w:sz w:val="28"/>
          <w:szCs w:val="28"/>
        </w:rPr>
      </w:pPr>
    </w:p>
    <w:p w:rsidR="00C95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судебного участка №29 Бахчисарайского судебного района (</w:t>
      </w:r>
      <w:r>
        <w:rPr>
          <w:rStyle w:val="cat-Addressgrp-2rplc-2"/>
          <w:sz w:val="28"/>
          <w:szCs w:val="28"/>
        </w:rPr>
        <w:t>адрес</w:t>
      </w:r>
      <w:r>
        <w:rPr>
          <w:sz w:val="28"/>
          <w:szCs w:val="28"/>
        </w:rPr>
        <w:t xml:space="preserve">) </w:t>
      </w:r>
      <w:r>
        <w:rPr>
          <w:rStyle w:val="cat-Addressgrp-1rplc-3"/>
          <w:sz w:val="28"/>
          <w:szCs w:val="28"/>
        </w:rPr>
        <w:t>адрес</w:t>
      </w:r>
      <w:r>
        <w:rPr>
          <w:sz w:val="28"/>
          <w:szCs w:val="28"/>
        </w:rPr>
        <w:t xml:space="preserve">, расположенного по адресу: </w:t>
      </w:r>
      <w:r>
        <w:rPr>
          <w:rStyle w:val="cat-Addressgrp-3rplc-4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rStyle w:val="cat-FIOgrp-9rplc-5"/>
          <w:sz w:val="28"/>
          <w:szCs w:val="28"/>
        </w:rPr>
        <w:t>фио</w:t>
      </w:r>
      <w:r>
        <w:rPr>
          <w:sz w:val="28"/>
          <w:szCs w:val="28"/>
        </w:rPr>
        <w:t xml:space="preserve">, при секретаре судебного заседания </w:t>
      </w:r>
      <w:r>
        <w:rPr>
          <w:rStyle w:val="cat-FIOgrp-10rplc-6"/>
          <w:sz w:val="28"/>
          <w:szCs w:val="28"/>
        </w:rPr>
        <w:t>фио</w:t>
      </w:r>
      <w:r>
        <w:rPr>
          <w:sz w:val="28"/>
          <w:szCs w:val="28"/>
        </w:rPr>
        <w:t xml:space="preserve">, рассмотрев в открытом судебном заседании в </w:t>
      </w:r>
      <w:r>
        <w:rPr>
          <w:rStyle w:val="cat-Addressgrp-0rplc-7"/>
          <w:sz w:val="28"/>
          <w:szCs w:val="28"/>
        </w:rPr>
        <w:t>адрес</w:t>
      </w:r>
      <w:r>
        <w:rPr>
          <w:sz w:val="28"/>
          <w:szCs w:val="28"/>
        </w:rPr>
        <w:t xml:space="preserve"> гражданское дело по исковому заявлению </w:t>
      </w:r>
      <w:r>
        <w:rPr>
          <w:rStyle w:val="cat-FIOgrp-7rplc-8"/>
          <w:sz w:val="28"/>
          <w:szCs w:val="28"/>
        </w:rPr>
        <w:t>фио</w:t>
      </w:r>
      <w:r>
        <w:rPr>
          <w:sz w:val="28"/>
          <w:szCs w:val="28"/>
        </w:rPr>
        <w:t xml:space="preserve"> к </w:t>
      </w:r>
      <w:r>
        <w:rPr>
          <w:rStyle w:val="cat-FIOgrp-8rplc-9"/>
          <w:sz w:val="28"/>
          <w:szCs w:val="28"/>
        </w:rPr>
        <w:t>фио</w:t>
      </w:r>
      <w:r>
        <w:rPr>
          <w:sz w:val="28"/>
          <w:szCs w:val="28"/>
        </w:rPr>
        <w:t>, о взыскании денежных средств, процентов за пользование чужими денежными средствами,  расходов по оплате государственной пошлины,</w:t>
      </w:r>
    </w:p>
    <w:p w:rsidR="00C95152">
      <w:pPr>
        <w:ind w:firstLine="709"/>
        <w:jc w:val="both"/>
        <w:rPr>
          <w:sz w:val="28"/>
          <w:szCs w:val="28"/>
        </w:rPr>
      </w:pPr>
    </w:p>
    <w:p w:rsidR="00C9515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Е Ш И Л:</w:t>
      </w:r>
    </w:p>
    <w:p w:rsidR="00C95152">
      <w:pPr>
        <w:jc w:val="center"/>
        <w:rPr>
          <w:sz w:val="28"/>
          <w:szCs w:val="28"/>
        </w:rPr>
      </w:pPr>
    </w:p>
    <w:p w:rsidR="00C95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удовлетворить частично.</w:t>
      </w:r>
    </w:p>
    <w:p w:rsidR="00C95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rStyle w:val="cat-FIOgrp-11rplc-10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15rplc-11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зарегистрированного по адресу: </w:t>
      </w:r>
      <w:r>
        <w:rPr>
          <w:rStyle w:val="cat-Addressgrp-4rplc-12"/>
          <w:sz w:val="28"/>
          <w:szCs w:val="28"/>
        </w:rPr>
        <w:t>адр</w:t>
      </w:r>
      <w:r>
        <w:rPr>
          <w:rStyle w:val="cat-Addressgrp-4rplc-12"/>
          <w:sz w:val="28"/>
          <w:szCs w:val="28"/>
        </w:rPr>
        <w:t>ес</w:t>
      </w:r>
      <w:r>
        <w:rPr>
          <w:sz w:val="28"/>
          <w:szCs w:val="28"/>
        </w:rPr>
        <w:t xml:space="preserve">,  в пользу </w:t>
      </w:r>
      <w:r>
        <w:rPr>
          <w:rStyle w:val="cat-FIOgrp-7rplc-13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16rplc-14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 зарегистрированного и проживающего по адресу: </w:t>
      </w:r>
      <w:r>
        <w:rPr>
          <w:rStyle w:val="cat-Addressgrp-5rplc-15"/>
          <w:sz w:val="28"/>
          <w:szCs w:val="28"/>
        </w:rPr>
        <w:t>адрес</w:t>
      </w:r>
      <w:r>
        <w:rPr>
          <w:sz w:val="28"/>
          <w:szCs w:val="28"/>
        </w:rPr>
        <w:t xml:space="preserve">, сумму долга в размере  </w:t>
      </w:r>
      <w:r>
        <w:rPr>
          <w:rStyle w:val="cat-Sumgrp-13rplc-16"/>
          <w:sz w:val="28"/>
          <w:szCs w:val="28"/>
        </w:rPr>
        <w:t>сумма</w:t>
      </w:r>
      <w:r>
        <w:rPr>
          <w:sz w:val="28"/>
          <w:szCs w:val="28"/>
        </w:rPr>
        <w:t>.</w:t>
      </w:r>
    </w:p>
    <w:p w:rsidR="00C95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Взыскать с </w:t>
      </w:r>
      <w:r>
        <w:rPr>
          <w:rStyle w:val="cat-FIOgrp-11rplc-17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15rplc-18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по адресу: </w:t>
      </w:r>
      <w:r>
        <w:rPr>
          <w:rStyle w:val="cat-Addressgrp-4rplc-19"/>
          <w:sz w:val="28"/>
          <w:szCs w:val="28"/>
        </w:rPr>
        <w:t>адрес</w:t>
      </w:r>
      <w:r>
        <w:rPr>
          <w:sz w:val="28"/>
          <w:szCs w:val="28"/>
        </w:rPr>
        <w:t xml:space="preserve">,  в пользу </w:t>
      </w:r>
      <w:r>
        <w:rPr>
          <w:rStyle w:val="cat-FIOgrp-7rplc-20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16rplc-21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и проживающего по адресу: </w:t>
      </w:r>
      <w:r>
        <w:rPr>
          <w:rStyle w:val="cat-Addressgrp-5rplc-22"/>
          <w:sz w:val="28"/>
          <w:szCs w:val="28"/>
        </w:rPr>
        <w:t>адрес</w:t>
      </w:r>
      <w:r>
        <w:rPr>
          <w:sz w:val="28"/>
          <w:szCs w:val="28"/>
        </w:rPr>
        <w:t xml:space="preserve">, расходы по уплате государственной пошлины в сумме </w:t>
      </w:r>
      <w:r>
        <w:rPr>
          <w:rStyle w:val="cat-Sumgrp-14rplc-23"/>
          <w:sz w:val="28"/>
          <w:szCs w:val="28"/>
        </w:rPr>
        <w:t>сумма</w:t>
      </w:r>
      <w:r>
        <w:rPr>
          <w:sz w:val="28"/>
          <w:szCs w:val="28"/>
        </w:rPr>
        <w:t xml:space="preserve">. </w:t>
      </w:r>
    </w:p>
    <w:p w:rsidR="00C95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исковых требований отказать.</w:t>
      </w:r>
    </w:p>
    <w:p w:rsidR="00C95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 вправе подать мировому судье заявление о составлении мо</w:t>
      </w:r>
      <w:r>
        <w:rPr>
          <w:sz w:val="28"/>
          <w:szCs w:val="28"/>
        </w:rPr>
        <w:t xml:space="preserve">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</w:t>
      </w:r>
      <w:r>
        <w:rPr>
          <w:sz w:val="28"/>
          <w:szCs w:val="28"/>
        </w:rPr>
        <w:t xml:space="preserve">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</w:t>
      </w:r>
      <w:r>
        <w:rPr>
          <w:sz w:val="28"/>
          <w:szCs w:val="28"/>
        </w:rPr>
        <w:t>о составлении мотивированного решения суда.</w:t>
      </w:r>
    </w:p>
    <w:p w:rsidR="00C95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Бахчисарайский районный суд </w:t>
      </w:r>
      <w:r>
        <w:rPr>
          <w:rStyle w:val="cat-Addressgrp-1rplc-24"/>
          <w:sz w:val="28"/>
          <w:szCs w:val="28"/>
        </w:rPr>
        <w:t>адрес</w:t>
      </w:r>
      <w:r>
        <w:rPr>
          <w:sz w:val="28"/>
          <w:szCs w:val="28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25"/>
          <w:sz w:val="28"/>
          <w:szCs w:val="28"/>
        </w:rPr>
        <w:t>адрес</w:t>
      </w:r>
      <w:r>
        <w:rPr>
          <w:sz w:val="28"/>
          <w:szCs w:val="28"/>
        </w:rPr>
        <w:t xml:space="preserve">) </w:t>
      </w:r>
      <w:r>
        <w:rPr>
          <w:rStyle w:val="cat-Addressgrp-1rplc-26"/>
          <w:sz w:val="28"/>
          <w:szCs w:val="28"/>
        </w:rPr>
        <w:t>адрес</w:t>
      </w:r>
      <w:r>
        <w:rPr>
          <w:sz w:val="28"/>
          <w:szCs w:val="28"/>
        </w:rPr>
        <w:t xml:space="preserve"> в течение месяца со дня принятия решения в окончательной</w:t>
      </w:r>
      <w:r>
        <w:rPr>
          <w:sz w:val="28"/>
          <w:szCs w:val="28"/>
        </w:rPr>
        <w:t xml:space="preserve"> форме.</w:t>
      </w:r>
    </w:p>
    <w:p w:rsidR="00C95152">
      <w:pPr>
        <w:ind w:firstLine="851"/>
        <w:jc w:val="both"/>
        <w:rPr>
          <w:sz w:val="28"/>
          <w:szCs w:val="28"/>
        </w:rPr>
      </w:pPr>
    </w:p>
    <w:p w:rsidR="00C95152">
      <w:pPr>
        <w:ind w:firstLine="851"/>
        <w:jc w:val="both"/>
        <w:rPr>
          <w:sz w:val="28"/>
          <w:szCs w:val="28"/>
        </w:rPr>
      </w:pPr>
    </w:p>
    <w:p w:rsidR="00C95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Style w:val="cat-FIOgrp-12rplc-27"/>
          <w:sz w:val="28"/>
          <w:szCs w:val="28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52"/>
    <w:rsid w:val="00B8056C"/>
    <w:rsid w:val="00C95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PassportDatagrp-15rplc-11">
    <w:name w:val="cat-PassportData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7rplc-13">
    <w:name w:val="cat-FIO grp-7 rplc-13"/>
    <w:basedOn w:val="DefaultParagraphFont"/>
  </w:style>
  <w:style w:type="character" w:customStyle="1" w:styleId="cat-PassportDatagrp-16rplc-14">
    <w:name w:val="cat-PassportData grp-16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Sumgrp-13rplc-16">
    <w:name w:val="cat-Sum grp-13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PassportDatagrp-15rplc-18">
    <w:name w:val="cat-PassportData grp-15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FIOgrp-7rplc-20">
    <w:name w:val="cat-FIO grp-7 rplc-20"/>
    <w:basedOn w:val="DefaultParagraphFont"/>
  </w:style>
  <w:style w:type="character" w:customStyle="1" w:styleId="cat-PassportDatagrp-16rplc-21">
    <w:name w:val="cat-PassportData grp-16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Sumgrp-14rplc-23">
    <w:name w:val="cat-Sum grp-14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2rplc-27">
    <w:name w:val="cat-FIO grp-12 rplc-2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