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ind w:firstLine="567"/>
        <w:jc w:val="both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Черкашин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судебного заседания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29 Бахчисарайского судебного района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Страховая </w:t>
      </w:r>
      <w:r>
        <w:rPr>
          <w:rStyle w:val="cat-OrganizationNamegrp-1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Страховая </w:t>
      </w:r>
      <w:r>
        <w:rPr>
          <w:rStyle w:val="cat-OrganizationNamegrp-14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солидарно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Страховая </w:t>
      </w:r>
      <w:r>
        <w:rPr>
          <w:rStyle w:val="cat-OrganizationNamegrp-14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страхового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солидарно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Страховая </w:t>
      </w:r>
      <w:r>
        <w:rPr>
          <w:rStyle w:val="cat-OrganizationNamegrp-14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по отправке почтовой корреспонденции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4rplc-8">
    <w:name w:val="cat-OrganizationName grp-14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OrganizationNamegrp-14rplc-11">
    <w:name w:val="cat-OrganizationName grp-14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OrganizationNamegrp-14rplc-14">
    <w:name w:val="cat-OrganizationName grp-14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OrganizationNamegrp-14rplc-18">
    <w:name w:val="cat-OrganizationName grp-14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