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2-29-</w:t>
      </w:r>
      <w:r>
        <w:rPr>
          <w:rFonts w:ascii="Times New Roman" w:eastAsia="Times New Roman" w:hAnsi="Times New Roman" w:cs="Times New Roman"/>
          <w:sz w:val="26"/>
          <w:szCs w:val="26"/>
        </w:rPr>
        <w:t>974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 Горшковой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АО МФК «Центр финансовой Поддержки»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Ашикову Сейдамету Мимуту Оглы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расходов по оплате государственной пошлины,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АО МФК «Центр финансовой Поддержки»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Ашикова Сейдамета Митета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им.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д.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МФК «Центр финансовой Поддержки» (ИНН 7727480641, ОГРН 1217700621709, юридический адрес: </w:t>
      </w:r>
      <w:r>
        <w:rPr>
          <w:rStyle w:val="cat-Addressgrp-7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8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пом.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ком. 10, почтовый адрес: </w:t>
      </w:r>
      <w:r>
        <w:rPr>
          <w:rStyle w:val="cat-Addressgrp-9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сумму долга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сумму остатка процентов за пользование займом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по оплате государственной пошлины за подачу иск</w:t>
      </w:r>
      <w:r>
        <w:rPr>
          <w:rFonts w:ascii="Times New Roman" w:eastAsia="Times New Roman" w:hAnsi="Times New Roman" w:cs="Times New Roman"/>
          <w:sz w:val="26"/>
          <w:szCs w:val="26"/>
        </w:rPr>
        <w:t>ового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 семьсот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 всего: </w:t>
      </w:r>
      <w:r>
        <w:rPr>
          <w:rFonts w:ascii="Times New Roman" w:eastAsia="Times New Roman" w:hAnsi="Times New Roman" w:cs="Times New Roman"/>
          <w:sz w:val="26"/>
          <w:szCs w:val="26"/>
        </w:rPr>
        <w:t>51 700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пятьдесят одна тысяча семьсот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Addressgrp-9rplc-23">
    <w:name w:val="cat-Address grp-9 rplc-23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