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1091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  <w:r>
        <w:rPr>
          <w:rStyle w:val="cat-OrganizationNamegrp-20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12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потребленную </w:t>
      </w:r>
      <w:r>
        <w:rPr>
          <w:rFonts w:ascii="Times New Roman" w:eastAsia="Times New Roman" w:hAnsi="Times New Roman" w:cs="Times New Roman"/>
          <w:sz w:val="28"/>
          <w:szCs w:val="28"/>
        </w:rPr>
        <w:t>электроэнергию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лицевому счету </w:t>
      </w:r>
      <w:r>
        <w:rPr>
          <w:rStyle w:val="cat-PhoneNumbergrp-21rplc-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5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с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8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7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госпошлин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ст.232.4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ПК Российской Федерации, мировой судья, -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20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потребленную электроэнергию по лицевому счету </w:t>
      </w:r>
      <w:r>
        <w:rPr>
          <w:rStyle w:val="cat-PhoneNumbergrp-21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3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 период с </w:t>
      </w:r>
      <w:r>
        <w:rPr>
          <w:rStyle w:val="cat-Dategrp-9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пени с </w:t>
      </w:r>
      <w:r>
        <w:rPr>
          <w:rStyle w:val="cat-Dategrp-10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7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госпошлины в размере </w:t>
      </w:r>
      <w:r>
        <w:rPr>
          <w:rStyle w:val="cat-Sumgrp-18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4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20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потребленную электроэнергию по лицевому счету </w:t>
      </w:r>
      <w:r>
        <w:rPr>
          <w:rStyle w:val="cat-PhoneNumbergrp-21rplc-3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3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 период с </w:t>
      </w:r>
      <w:r>
        <w:rPr>
          <w:rStyle w:val="cat-Dategrp-5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6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пен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Dategrp-7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8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7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Style w:val="cat-Sumgrp-18rplc-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всего </w:t>
      </w:r>
      <w:r>
        <w:rPr>
          <w:rStyle w:val="cat-Sumgrp-19rplc-3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сторонами в Бахчисарайский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пятнадцати дней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ст.232.4 ГПК РФ разъяснить сторонам, что мировой судья может не составлять мотивированное решение суда по рассмотренному им делу. Заяв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 Мотивированное решение суда изготавливается в течение десяти дней со дня поступления от лица, участвующего в деле, его представите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ля соответствующего заявления или со дня подачи апелляционной жалобы.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5rplc-43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0rplc-5">
    <w:name w:val="cat-Address grp-0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PhoneNumbergrp-21rplc-8">
    <w:name w:val="cat-PhoneNumber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5rplc-10">
    <w:name w:val="cat-Date grp-5 rplc-10"/>
    <w:basedOn w:val="DefaultParagraphFont"/>
  </w:style>
  <w:style w:type="character" w:customStyle="1" w:styleId="cat-Dategrp-6rplc-11">
    <w:name w:val="cat-Date grp-6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OrganizationNamegrp-20rplc-17">
    <w:name w:val="cat-OrganizationName grp-20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PhoneNumbergrp-21rplc-19">
    <w:name w:val="cat-PhoneNumber grp-21 rplc-19"/>
    <w:basedOn w:val="DefaultParagraphFont"/>
  </w:style>
  <w:style w:type="character" w:customStyle="1" w:styleId="cat-Addressgrp-3rplc-20">
    <w:name w:val="cat-Address grp-3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Sumgrp-17rplc-26">
    <w:name w:val="cat-Sum grp-17 rplc-26"/>
    <w:basedOn w:val="DefaultParagraphFont"/>
  </w:style>
  <w:style w:type="character" w:customStyle="1" w:styleId="cat-Sumgrp-18rplc-27">
    <w:name w:val="cat-Sum grp-18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OrganizationNamegrp-20rplc-29">
    <w:name w:val="cat-OrganizationName grp-20 rplc-29"/>
    <w:basedOn w:val="DefaultParagraphFont"/>
  </w:style>
  <w:style w:type="character" w:customStyle="1" w:styleId="cat-PhoneNumbergrp-21rplc-30">
    <w:name w:val="cat-PhoneNumber grp-21 rplc-30"/>
    <w:basedOn w:val="DefaultParagraphFont"/>
  </w:style>
  <w:style w:type="character" w:customStyle="1" w:styleId="cat-Addressgrp-3rplc-31">
    <w:name w:val="cat-Address grp-3 rplc-31"/>
    <w:basedOn w:val="DefaultParagraphFont"/>
  </w:style>
  <w:style w:type="character" w:customStyle="1" w:styleId="cat-Dategrp-5rplc-32">
    <w:name w:val="cat-Date grp-5 rplc-32"/>
    <w:basedOn w:val="DefaultParagraphFont"/>
  </w:style>
  <w:style w:type="character" w:customStyle="1" w:styleId="cat-Dategrp-6rplc-33">
    <w:name w:val="cat-Date grp-6 rplc-33"/>
    <w:basedOn w:val="DefaultParagraphFont"/>
  </w:style>
  <w:style w:type="character" w:customStyle="1" w:styleId="cat-Sumgrp-16rplc-34">
    <w:name w:val="cat-Sum grp-16 rplc-34"/>
    <w:basedOn w:val="DefaultParagraphFont"/>
  </w:style>
  <w:style w:type="character" w:customStyle="1" w:styleId="cat-Dategrp-7rplc-35">
    <w:name w:val="cat-Date grp-7 rplc-35"/>
    <w:basedOn w:val="DefaultParagraphFont"/>
  </w:style>
  <w:style w:type="character" w:customStyle="1" w:styleId="cat-Dategrp-8rplc-36">
    <w:name w:val="cat-Date grp-8 rplc-36"/>
    <w:basedOn w:val="DefaultParagraphFont"/>
  </w:style>
  <w:style w:type="character" w:customStyle="1" w:styleId="cat-Sumgrp-17rplc-37">
    <w:name w:val="cat-Sum grp-17 rplc-37"/>
    <w:basedOn w:val="DefaultParagraphFont"/>
  </w:style>
  <w:style w:type="character" w:customStyle="1" w:styleId="cat-Sumgrp-18rplc-38">
    <w:name w:val="cat-Sum grp-18 rplc-38"/>
    <w:basedOn w:val="DefaultParagraphFont"/>
  </w:style>
  <w:style w:type="character" w:customStyle="1" w:styleId="cat-Sumgrp-19rplc-39">
    <w:name w:val="cat-Sum grp-19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5rplc-43">
    <w:name w:val="cat-FIO grp-1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