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2-54-23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0054-01-20520-000029-57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</w:t>
      </w:r>
      <w:r>
        <w:rPr>
          <w:rFonts w:ascii="Times New Roman" w:eastAsia="Times New Roman" w:hAnsi="Times New Roman" w:cs="Times New Roman"/>
          <w:sz w:val="28"/>
          <w:szCs w:val="28"/>
        </w:rPr>
        <w:t>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ответчика: Граждан Е.Е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судебных приставов по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судебных приставов России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Евгеньевны о взыскании денежных средств неосновательно полученных, третье лицо: </w:t>
      </w:r>
      <w:r>
        <w:rPr>
          <w:rFonts w:ascii="Times New Roman" w:eastAsia="Times New Roman" w:hAnsi="Times New Roman" w:cs="Times New Roman"/>
          <w:sz w:val="28"/>
          <w:szCs w:val="28"/>
        </w:rPr>
        <w:t>Давидюк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Владимирович,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судебных приставов по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судебных приставов России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Евгеньевны о взыскании денежных средств неосновательно полученных, </w:t>
      </w:r>
      <w:r>
        <w:rPr>
          <w:rFonts w:ascii="Times New Roman" w:eastAsia="Times New Roman" w:hAnsi="Times New Roman" w:cs="Times New Roman"/>
          <w:sz w:val="28"/>
          <w:szCs w:val="28"/>
        </w:rPr>
        <w:t>-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54 Красногвардейского судебного района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1rplc-18">
    <w:name w:val="cat-Address grp-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