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2-54-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-000</w:t>
      </w:r>
      <w:r>
        <w:rPr>
          <w:rFonts w:ascii="Times New Roman" w:eastAsia="Times New Roman" w:hAnsi="Times New Roman" w:cs="Times New Roman"/>
          <w:sz w:val="27"/>
          <w:szCs w:val="27"/>
        </w:rPr>
        <w:t>109-27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Пироженко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Пироженко Анатолия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на земельный участок, третье лицо: Государственный комитет по государственной регистрации и кадастру Республики Крым,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Пироженко Анатолия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Администрации Красногвардейского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на земельный участок,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Пироженко Анатоли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право собственности на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+/-2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90:05:010132:2036,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гараж №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категория земель – земли населенных пунктов,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 автотранспорта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Исполнительного комитета Красногвардейского поселкового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22.03.1989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Пироженко Анатолием Васильевичем, </w:t>
      </w:r>
      <w:r>
        <w:rPr>
          <w:rStyle w:val="cat-PassportDatagrp-13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 собственности на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земельный участок, общей площадью 19кв.м+/-2,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90:05:010132:2036,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гараж № 40, категория земель – земли населенных пунктов, вид разрешенного использования – хранение автотранспорта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Красногвардейского поселко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Совета народных депутатов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22.03.1989 года № 43</w:t>
      </w:r>
      <w:r>
        <w:rPr>
          <w:rFonts w:ascii="Times New Roman" w:eastAsia="Times New Roman" w:hAnsi="Times New Roman" w:cs="Times New Roman"/>
          <w:sz w:val="28"/>
          <w:szCs w:val="28"/>
        </w:rPr>
        <w:t>, в Государственном комитете по государственной регистрации и кадастру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PassportDatagrp-13rplc-14">
    <w:name w:val="cat-PassportData grp-13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PassportDatagrp-13rplc-20">
    <w:name w:val="cat-PassportData grp-13 rplc-20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4rplc-23">
    <w:name w:val="cat-Address grp-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