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ackground w:color="ffffff">
    <v:background id="_x0000_s1025" filled="t" fillcolor="white"/>
  </w:background>
  <w:body>
    <w:p>
      <w:pPr>
        <w:spacing w:before="0" w:after="0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Дело № 2-54-</w:t>
      </w:r>
      <w:r>
        <w:rPr>
          <w:rFonts w:ascii="Times New Roman" w:eastAsia="Times New Roman" w:hAnsi="Times New Roman" w:cs="Times New Roman"/>
          <w:sz w:val="27"/>
          <w:szCs w:val="27"/>
        </w:rPr>
        <w:t>184</w:t>
      </w:r>
      <w:r>
        <w:rPr>
          <w:rFonts w:ascii="Times New Roman" w:eastAsia="Times New Roman" w:hAnsi="Times New Roman" w:cs="Times New Roman"/>
          <w:sz w:val="27"/>
          <w:szCs w:val="27"/>
        </w:rPr>
        <w:t>/201</w:t>
      </w:r>
      <w:r>
        <w:rPr>
          <w:rFonts w:ascii="Times New Roman" w:eastAsia="Times New Roman" w:hAnsi="Times New Roman" w:cs="Times New Roman"/>
          <w:sz w:val="27"/>
          <w:szCs w:val="27"/>
        </w:rPr>
        <w:t>9</w:t>
      </w:r>
    </w:p>
    <w:p>
      <w:pPr>
        <w:spacing w:before="0" w:after="0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92</w:t>
      </w:r>
      <w:r>
        <w:rPr>
          <w:rFonts w:ascii="Times New Roman" w:eastAsia="Times New Roman" w:hAnsi="Times New Roman" w:cs="Times New Roman"/>
          <w:sz w:val="27"/>
          <w:szCs w:val="27"/>
        </w:rPr>
        <w:t>MS</w:t>
      </w:r>
      <w:r>
        <w:rPr>
          <w:rFonts w:ascii="Times New Roman" w:eastAsia="Times New Roman" w:hAnsi="Times New Roman" w:cs="Times New Roman"/>
          <w:sz w:val="27"/>
          <w:szCs w:val="27"/>
        </w:rPr>
        <w:t>0009-01-2019-000152-92</w:t>
      </w:r>
    </w:p>
    <w:p>
      <w:pPr>
        <w:spacing w:before="0" w:after="0"/>
        <w:jc w:val="right"/>
        <w:rPr>
          <w:sz w:val="27"/>
          <w:szCs w:val="27"/>
        </w:rPr>
      </w:pP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РЕШЕНИЕ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ИМЕНЕМ РОССИЙСКОЙ ФЕДЕРАЦИИ</w:t>
      </w:r>
    </w:p>
    <w:p>
      <w:pPr>
        <w:keepNext/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(вступительная и резолютивная части)</w:t>
      </w:r>
    </w:p>
    <w:p>
      <w:pPr>
        <w:spacing w:before="0" w:after="0"/>
        <w:rPr>
          <w:sz w:val="27"/>
          <w:szCs w:val="27"/>
        </w:rPr>
      </w:pPr>
    </w:p>
    <w:p>
      <w:pPr>
        <w:spacing w:before="0" w:after="0"/>
        <w:ind w:firstLine="708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05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июня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201</w:t>
      </w:r>
      <w:r>
        <w:rPr>
          <w:rFonts w:ascii="Times New Roman" w:eastAsia="Times New Roman" w:hAnsi="Times New Roman" w:cs="Times New Roman"/>
          <w:sz w:val="27"/>
          <w:szCs w:val="27"/>
        </w:rPr>
        <w:t>9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пгт</w:t>
      </w:r>
      <w:r>
        <w:rPr>
          <w:rFonts w:ascii="Times New Roman" w:eastAsia="Times New Roman" w:hAnsi="Times New Roman" w:cs="Times New Roman"/>
          <w:sz w:val="27"/>
          <w:szCs w:val="27"/>
        </w:rPr>
        <w:t>. Красногвардейское</w:t>
      </w:r>
    </w:p>
    <w:p>
      <w:pPr>
        <w:spacing w:before="0" w:after="0"/>
        <w:rPr>
          <w:sz w:val="27"/>
          <w:szCs w:val="27"/>
        </w:rPr>
      </w:pPr>
    </w:p>
    <w:p>
      <w:pPr>
        <w:spacing w:before="0" w:after="0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ировой судья судебного участка № 54 Красногвардейского судебного района Республики Крым Чернецкая И.В., </w:t>
      </w:r>
    </w:p>
    <w:p>
      <w:pPr>
        <w:spacing w:before="0" w:after="0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при секретаре </w:t>
      </w:r>
      <w:r>
        <w:rPr>
          <w:rFonts w:ascii="Times New Roman" w:eastAsia="Times New Roman" w:hAnsi="Times New Roman" w:cs="Times New Roman"/>
          <w:sz w:val="27"/>
          <w:szCs w:val="27"/>
        </w:rPr>
        <w:t>Мазур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Н.А., 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рассмотрев в открытом судебном заседании гражданское дело по иску </w:t>
      </w:r>
      <w:r>
        <w:rPr>
          <w:rFonts w:ascii="Times New Roman" w:eastAsia="Times New Roman" w:hAnsi="Times New Roman" w:cs="Times New Roman"/>
          <w:sz w:val="27"/>
          <w:szCs w:val="27"/>
        </w:rPr>
        <w:t>Общества с ограниченной ответственностью «УК «Универсал Сервис» к Юн Луизе Петровне о взыскании задолженности по оплате жилищно-коммунальных услуг, пени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третьи лица: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оварищество собственников недвижимости </w:t>
      </w:r>
      <w:r>
        <w:rPr>
          <w:rFonts w:ascii="Times New Roman" w:eastAsia="Times New Roman" w:hAnsi="Times New Roman" w:cs="Times New Roman"/>
          <w:sz w:val="27"/>
          <w:szCs w:val="27"/>
        </w:rPr>
        <w:t>«Товарищество соб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ственников жилья «Дыбенко-24»; </w:t>
      </w:r>
      <w:r>
        <w:rPr>
          <w:rFonts w:ascii="Times New Roman" w:eastAsia="Times New Roman" w:hAnsi="Times New Roman" w:cs="Times New Roman"/>
          <w:sz w:val="27"/>
          <w:szCs w:val="27"/>
        </w:rPr>
        <w:t>Общество с ограниченной ответственностью «</w:t>
      </w:r>
      <w:r>
        <w:rPr>
          <w:rFonts w:ascii="Times New Roman" w:eastAsia="Times New Roman" w:hAnsi="Times New Roman" w:cs="Times New Roman"/>
          <w:sz w:val="27"/>
          <w:szCs w:val="27"/>
        </w:rPr>
        <w:t>Югжилсервис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», 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РЕШИЛ: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удовлетворении исковых требований </w:t>
      </w:r>
      <w:r>
        <w:rPr>
          <w:rFonts w:ascii="Times New Roman" w:eastAsia="Times New Roman" w:hAnsi="Times New Roman" w:cs="Times New Roman"/>
          <w:sz w:val="27"/>
          <w:szCs w:val="27"/>
        </w:rPr>
        <w:t>Общества с ограниченной ответственностью «УК «Универсал Сервис» к Юн Луизе Петровне о взыскании задолженности по оплате жилищно-коммунальных услуг за период с октября 2016 года по октябрь 2017 года в размере 15099,99 рублей, пени за период с 21.11.2017 года по 28.01.2019 года в размере 4848,19 рублей, а также судебных расходов, связанных с оплатой государственной пошлины в размере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797,92 рублей, третьи лица: Товарищество собственников недвижимости «Товарищество собственников жилья «Дыбенко-24»; Общество с ограниченной ответственностью «</w:t>
      </w:r>
      <w:r>
        <w:rPr>
          <w:rFonts w:ascii="Times New Roman" w:eastAsia="Times New Roman" w:hAnsi="Times New Roman" w:cs="Times New Roman"/>
          <w:sz w:val="27"/>
          <w:szCs w:val="27"/>
        </w:rPr>
        <w:t>Югжилсервис</w:t>
      </w:r>
      <w:r>
        <w:rPr>
          <w:rFonts w:ascii="Times New Roman" w:eastAsia="Times New Roman" w:hAnsi="Times New Roman" w:cs="Times New Roman"/>
          <w:sz w:val="27"/>
          <w:szCs w:val="27"/>
        </w:rPr>
        <w:t>»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- </w:t>
      </w:r>
      <w:r>
        <w:rPr>
          <w:rFonts w:ascii="Times New Roman" w:eastAsia="Times New Roman" w:hAnsi="Times New Roman" w:cs="Times New Roman"/>
          <w:sz w:val="27"/>
          <w:szCs w:val="27"/>
        </w:rPr>
        <w:t>отказать.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</w:t>
      </w:r>
      <w:r>
        <w:rPr>
          <w:rFonts w:ascii="Times New Roman" w:eastAsia="Times New Roman" w:hAnsi="Times New Roman" w:cs="Times New Roman"/>
          <w:sz w:val="27"/>
          <w:szCs w:val="27"/>
        </w:rPr>
        <w:t>Решение может быть обжаловано в Красногвардейский районный суд Республики Крым путём подачи апелляционной жалобы через судебный участок № 54 Красногвардейского судебного района Республики Крым в течение месяца со дня его принятия.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</w:t>
      </w:r>
      <w:r>
        <w:rPr>
          <w:rFonts w:ascii="Times New Roman" w:eastAsia="Times New Roman" w:hAnsi="Times New Roman" w:cs="Times New Roman"/>
          <w:sz w:val="27"/>
          <w:szCs w:val="27"/>
        </w:rPr>
        <w:t>Лица, участвующие в деле, их представители имеют право подать заявление о составлении мотивированного решения суда.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</w:t>
      </w:r>
      <w:r>
        <w:rPr>
          <w:rFonts w:ascii="Times New Roman" w:eastAsia="Times New Roman" w:hAnsi="Times New Roman" w:cs="Times New Roman"/>
          <w:sz w:val="27"/>
          <w:szCs w:val="27"/>
        </w:rPr>
        <w:t>Мотивированное решение суда изготавливается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</w:t>
      </w:r>
      <w:r>
        <w:rPr>
          <w:rFonts w:ascii="Times New Roman" w:eastAsia="Times New Roman" w:hAnsi="Times New Roman" w:cs="Times New Roman"/>
          <w:sz w:val="27"/>
          <w:szCs w:val="27"/>
        </w:rPr>
        <w:t>-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</w:t>
      </w:r>
      <w:r>
        <w:rPr>
          <w:rFonts w:ascii="Times New Roman" w:eastAsia="Times New Roman" w:hAnsi="Times New Roman" w:cs="Times New Roman"/>
          <w:sz w:val="27"/>
          <w:szCs w:val="27"/>
        </w:rPr>
        <w:t>-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</w:t>
      </w:r>
      <w:r>
        <w:rPr>
          <w:rFonts w:ascii="Times New Roman" w:eastAsia="Times New Roman" w:hAnsi="Times New Roman" w:cs="Times New Roman"/>
          <w:sz w:val="27"/>
          <w:szCs w:val="27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Мировой судья: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И.В. Чернецкая</w:t>
      </w:r>
    </w:p>
    <w:p>
      <w:pPr>
        <w:spacing w:before="0" w:after="200" w:line="276" w:lineRule="auto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