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199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91MS00554-01-2019-000387-34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язговой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истца Плешковой С.А.,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Департамента труда и социальной защиты населения администрации Красногвардейского района Республики Крым к </w:t>
      </w:r>
      <w:r>
        <w:rPr>
          <w:rFonts w:ascii="Times New Roman" w:eastAsia="Times New Roman" w:hAnsi="Times New Roman" w:cs="Times New Roman"/>
          <w:sz w:val="28"/>
          <w:szCs w:val="28"/>
        </w:rPr>
        <w:t>Стасюк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 полученной суммы пособия, третье лицо: Государственное казённое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</w:t>
      </w:r>
    </w:p>
    <w:p>
      <w:pPr>
        <w:spacing w:before="280" w:after="2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Департамента труда и социальной защиты населения администрации Красногвардейского района Республики Крым к </w:t>
      </w:r>
      <w:r>
        <w:rPr>
          <w:rFonts w:ascii="Times New Roman" w:eastAsia="Times New Roman" w:hAnsi="Times New Roman" w:cs="Times New Roman"/>
          <w:sz w:val="28"/>
          <w:szCs w:val="28"/>
        </w:rPr>
        <w:t>Стасюк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Владимировне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 полученной суммы пособия,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 Российской Федерации, в пользу Департамента труда и социальной защиты населения администрации Красногвардейского района Республики Крым, расположенного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Красногвардейский район, Республика Крым, неосновательно полученную сумму пособия на ребенка 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 по 30.09.2018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3452,46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 четыреста пятьдесят два рубля 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Стасюк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Ирине Владимировне, </w:t>
      </w:r>
      <w:r>
        <w:rPr>
          <w:rStyle w:val="cat-ExternalSystemDefinedgrp-25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государственную пошлину в доход государства размере 400,00 руб. (четыреста рублей 00 копеек) в соответствующий бюджет УФК по Республике Крым (МИФНС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 по Республике Крым), номер счета получателя платежа 40101810335100010001, Банк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 Отделение по Республике Крым ЦБ РФ, БИК 043510001, КПП 910501001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9105000029, ОКТМО 35620401, Код бюджетной классификации (КБК) 18210803010011000110.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PassportDatagrp-17rplc-15">
    <w:name w:val="cat-PassportData grp-17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ExternalSystemDefinedgrp-25rplc-24">
    <w:name w:val="cat-ExternalSystemDefined grp-25 rplc-24"/>
    <w:basedOn w:val="DefaultParagraphFont"/>
  </w:style>
  <w:style w:type="character" w:customStyle="1" w:styleId="cat-PassportDatagrp-17rplc-25">
    <w:name w:val="cat-PassportData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