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Сеитхалиева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Кудуссовича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Эмир-</w:t>
      </w:r>
      <w:r>
        <w:rPr>
          <w:rFonts w:ascii="Times New Roman" w:eastAsia="Times New Roman" w:hAnsi="Times New Roman" w:cs="Times New Roman"/>
          <w:sz w:val="28"/>
          <w:szCs w:val="28"/>
        </w:rPr>
        <w:t>Аметову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убытков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Сеитхалиева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Кудуссовича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Эмир-</w:t>
      </w:r>
      <w:r>
        <w:rPr>
          <w:rFonts w:ascii="Times New Roman" w:eastAsia="Times New Roman" w:hAnsi="Times New Roman" w:cs="Times New Roman"/>
          <w:sz w:val="28"/>
          <w:szCs w:val="28"/>
        </w:rPr>
        <w:t>Аметову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убытков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понесенных истцом на оплату услуг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5-307/2019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Эмир-</w:t>
      </w:r>
      <w:r>
        <w:rPr>
          <w:rFonts w:ascii="Times New Roman" w:eastAsia="Times New Roman" w:hAnsi="Times New Roman" w:cs="Times New Roman"/>
          <w:sz w:val="28"/>
          <w:szCs w:val="28"/>
        </w:rPr>
        <w:t>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ст.12.24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Эмир-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совхоз им. 5-я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ажданина Российской Федерации, </w:t>
      </w:r>
      <w:r>
        <w:rPr>
          <w:rStyle w:val="cat-PassportDatagrp-1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Сеитхалиева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Кудуссовича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убытков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понесенных истцом на оплату услуг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5-307/2019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Эмир-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ст.12.24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судебные расходы, связанные с уплатой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– </w:t>
      </w:r>
      <w:r>
        <w:rPr>
          <w:rFonts w:ascii="Times New Roman" w:eastAsia="Times New Roman" w:hAnsi="Times New Roman" w:cs="Times New Roman"/>
          <w:sz w:val="28"/>
          <w:szCs w:val="28"/>
        </w:rPr>
        <w:t>5400,00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14rplc-12">
    <w:name w:val="cat-PassportData grp-14 rplc-12"/>
    <w:basedOn w:val="DefaultParagraphFont"/>
  </w:style>
  <w:style w:type="character" w:customStyle="1" w:styleId="cat-PassportDatagrp-13rplc-14">
    <w:name w:val="cat-PassportData grp-13 rplc-14"/>
    <w:basedOn w:val="DefaultParagraphFont"/>
  </w:style>
  <w:style w:type="character" w:customStyle="1" w:styleId="cat-PassportDatagrp-15rplc-15">
    <w:name w:val="cat-PassportData grp-1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