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2-54-349/2018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ноября 2018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54 Красногвардейского судебного района Республики Крым Чернецкая И.В.,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Мазур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Н.А., рассмотрев в открытом судебном заседании гражданское дело по иску Общества с ограниченной ответственностью «Югорское коллекторское агентство» к Викторовой Ольге Андреевне о взыскании задолженности по договору займа от 20.04.2016 года в размере 25000,00 руб., и судебных расходов, связанных с уплатой государственной пошлины в размере 950,00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«Югорское коллекторское агентство» к Викторовой Ольге Андреевне о взыскании задолженности по договору займа от 20.04.2016 года в размере 25000,00 руб., и судебных расходов, связанных с уплатой государственной пошлины в размере 950,00 руб</w:t>
      </w:r>
      <w:r>
        <w:rPr>
          <w:rFonts w:ascii="Times New Roman" w:eastAsia="Times New Roman" w:hAnsi="Times New Roman" w:cs="Times New Roman"/>
          <w:sz w:val="28"/>
          <w:szCs w:val="28"/>
        </w:rPr>
        <w:t>. -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Викторовой Ольг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Андреевн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ы, </w:t>
      </w:r>
      <w:r>
        <w:rPr>
          <w:rStyle w:val="cat-PassportDatagrp-17rplc-1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гражданки Российской Федерации,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«Югорское коллекторское агентство»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займа № ВДДЖН-2С/16.614 от 20.04.2016 года в размере 25000,00 рублей (двадцать пять тысяч рублей 00 копеек), из них: </w:t>
      </w:r>
      <w:r>
        <w:rPr>
          <w:rFonts w:ascii="Times New Roman" w:eastAsia="Times New Roman" w:hAnsi="Times New Roman" w:cs="Times New Roman"/>
          <w:sz w:val="28"/>
          <w:szCs w:val="28"/>
        </w:rPr>
        <w:t>5000,00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задолженность по основному долгу; </w:t>
      </w:r>
      <w:r>
        <w:rPr>
          <w:rFonts w:ascii="Times New Roman" w:eastAsia="Times New Roman" w:hAnsi="Times New Roman" w:cs="Times New Roman"/>
          <w:sz w:val="28"/>
          <w:szCs w:val="28"/>
        </w:rPr>
        <w:t>20000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проценты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судебные расходы, связанные с уплатой государственной пошлины в размере 950,00 руб., а всего взыскать 25950,00 руб. (двадцать пять тысяч девятьсот пятьдесят рублей 00 копеек).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</w:t>
      </w:r>
      <w:r>
        <w:rPr>
          <w:rFonts w:ascii="Times New Roman" w:eastAsia="Times New Roman" w:hAnsi="Times New Roman" w:cs="Times New Roman"/>
          <w:sz w:val="28"/>
          <w:szCs w:val="28"/>
        </w:rPr>
        <w:t>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16">
    <w:name w:val="cat-PassportData grp-17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