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2-54-372/2018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ноября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истца: </w:t>
      </w:r>
      <w:r>
        <w:rPr>
          <w:rFonts w:ascii="Times New Roman" w:eastAsia="Times New Roman" w:hAnsi="Times New Roman" w:cs="Times New Roman"/>
          <w:sz w:val="28"/>
          <w:szCs w:val="28"/>
        </w:rPr>
        <w:t>Глотовой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Поздняковой Кристине Андреевне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Поздняковой Кристине Андреевне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Поздняковой Кристин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Октябрьское РОЭ в счет возмещения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установленного актом № </w:t>
      </w:r>
      <w:r>
        <w:rPr>
          <w:rFonts w:ascii="Times New Roman" w:eastAsia="Times New Roman" w:hAnsi="Times New Roman" w:cs="Times New Roman"/>
          <w:sz w:val="28"/>
          <w:szCs w:val="28"/>
        </w:rPr>
        <w:t>261705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года, 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25320,72</w:t>
      </w:r>
      <w:r>
        <w:rPr>
          <w:rFonts w:ascii="Times New Roman" w:eastAsia="Times New Roman" w:hAnsi="Times New Roman" w:cs="Times New Roman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пять тысяч триста двадцать рублей 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) (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9102002878, КПП 910201001, БИК 04351023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40602810500230130007)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Поздняковой Кристины Андреевны, </w:t>
      </w:r>
      <w:r>
        <w:rPr>
          <w:rStyle w:val="cat-PassportDatagrp-13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 Государственного унитарного предприятия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Октябрьское РОЭ, судебные расходы, связанные с уплатой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960,00</w:t>
      </w:r>
      <w:r>
        <w:rPr>
          <w:rFonts w:ascii="Times New Roman" w:eastAsia="Times New Roman" w:hAnsi="Times New Roman" w:cs="Times New Roman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) (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9102002878, КПП 910201001, БИК 04351023,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40602810200230760007).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PassportDatagrp-13rplc-20">
    <w:name w:val="cat-PassportData grp-13 rplc-20"/>
    <w:basedOn w:val="DefaultParagraphFont"/>
  </w:style>
  <w:style w:type="character" w:customStyle="1" w:styleId="cat-Addressgrp-2rplc-23">
    <w:name w:val="cat-Address grp-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