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2-54-</w:t>
      </w:r>
      <w:r>
        <w:rPr>
          <w:rFonts w:ascii="Times New Roman" w:eastAsia="Times New Roman" w:hAnsi="Times New Roman" w:cs="Times New Roman"/>
          <w:sz w:val="27"/>
          <w:szCs w:val="27"/>
        </w:rPr>
        <w:t>407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</w:t>
      </w:r>
      <w:r>
        <w:rPr>
          <w:rFonts w:ascii="Times New Roman" w:eastAsia="Times New Roman" w:hAnsi="Times New Roman" w:cs="Times New Roman"/>
          <w:sz w:val="27"/>
          <w:szCs w:val="27"/>
        </w:rPr>
        <w:t>749-31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сентября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Майорова Вадима Олеговича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Александровичу о признании права собственности на легковой автомобиль,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Майорова Вадима Олеговича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Александровичу о признании права собственности на легковой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Майоров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Вадим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ем, </w:t>
      </w:r>
      <w:r>
        <w:rPr>
          <w:rStyle w:val="cat-PassportDatagrp-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УССР, гражданином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собственности на автотранспортное средство: автомобиль марки </w:t>
      </w:r>
      <w:r>
        <w:rPr>
          <w:rStyle w:val="cat-CarMakeModelgrp-10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универсал, 1998 года выпуска, </w:t>
      </w:r>
      <w:r>
        <w:rPr>
          <w:rStyle w:val="cat-CarNumbergrp-11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идентификационный номер (VIN)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ТМВУУФ653</w:t>
      </w:r>
      <w:r>
        <w:rPr>
          <w:rFonts w:ascii="Times New Roman" w:eastAsia="Times New Roman" w:hAnsi="Times New Roman" w:cs="Times New Roman"/>
          <w:sz w:val="28"/>
          <w:szCs w:val="28"/>
        </w:rPr>
        <w:t>WO</w:t>
      </w:r>
      <w:r>
        <w:rPr>
          <w:rFonts w:ascii="Times New Roman" w:eastAsia="Times New Roman" w:hAnsi="Times New Roman" w:cs="Times New Roman"/>
          <w:sz w:val="28"/>
          <w:szCs w:val="28"/>
        </w:rPr>
        <w:t>893694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цвет </w:t>
      </w:r>
      <w:r>
        <w:rPr>
          <w:rFonts w:ascii="Times New Roman" w:eastAsia="Times New Roman" w:hAnsi="Times New Roman" w:cs="Times New Roman"/>
          <w:sz w:val="28"/>
          <w:szCs w:val="28"/>
        </w:rPr>
        <w:t>красный.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</w:t>
      </w:r>
      <w:r>
        <w:rPr>
          <w:rFonts w:ascii="Times New Roman" w:eastAsia="Times New Roman" w:hAnsi="Times New Roman" w:cs="Times New Roman"/>
          <w:sz w:val="28"/>
          <w:szCs w:val="28"/>
        </w:rPr>
        <w:t>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9rplc-12">
    <w:name w:val="cat-PassportData grp-9 rplc-12"/>
    <w:basedOn w:val="DefaultParagraphFont"/>
  </w:style>
  <w:style w:type="character" w:customStyle="1" w:styleId="cat-CarMakeModelgrp-10rplc-13">
    <w:name w:val="cat-CarMakeModel grp-10 rplc-13"/>
    <w:basedOn w:val="DefaultParagraphFont"/>
  </w:style>
  <w:style w:type="character" w:customStyle="1" w:styleId="cat-CarNumbergrp-11rplc-14">
    <w:name w:val="cat-CarNumber grp-1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