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2-54-238/2020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91MS0054-01-2020-000367-13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Паштецкого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Степановича к Публичному акционерному обществу страховой компании «Росгосстрах»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штрафных санкций за неисполнение требования решения финансового уполномоченного,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Паштецкого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Степановича к Публичному акционерному обществу страховой компании «Росгосстрах»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штрафных санкций за неисполнение требования решения финансового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Публичному акционерному обществу страховой компании «Росгосстрах»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Паштецкого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Степановича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за неисполнение решения финансового уполномоченного от </w:t>
      </w:r>
      <w:r>
        <w:rPr>
          <w:rFonts w:ascii="Times New Roman" w:eastAsia="Times New Roman" w:hAnsi="Times New Roman" w:cs="Times New Roman"/>
          <w:sz w:val="28"/>
          <w:szCs w:val="28"/>
        </w:rPr>
        <w:t>30.10.2019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22050,00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судебные издержки, связанные с оплатой юридических услуг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нотариальные затраты в размере 1400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33450,00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три тысячи четыреста пятьдесят рублей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