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438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0054-01-2019-000862-64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(вводная и </w:t>
      </w: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280" w:after="28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истца </w:t>
      </w:r>
      <w:r>
        <w:rPr>
          <w:rFonts w:ascii="Times New Roman" w:eastAsia="Times New Roman" w:hAnsi="Times New Roman" w:cs="Times New Roman"/>
          <w:sz w:val="28"/>
          <w:szCs w:val="28"/>
        </w:rPr>
        <w:t>Габара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Н.Н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зале 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Габара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 к Зубкову Александру Александровичу о возврате суммы неосновательного обогащения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морального вреда,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Габара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 к Зубкову Александру Александровичу о возврате суммы неосновательного обогащения и уплате процентов за пользование чужими денежными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Зубкова Александра Александровича, </w:t>
      </w:r>
      <w:r>
        <w:rPr>
          <w:rStyle w:val="cat-PassportDatagrp-15rplc-1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гражданина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Габара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денежные средства в размере 15000,00 рублей, а также проценты за пользование чужими денежными средствами за период с 08 августа 2019 года по 22 октября 2019 года в размере 221,92 рубля, а также судебные издержки, связанные с уплатой государственной пошлины в размере 600,00 рублей, а всего взыскать 15821,92 (пятнадцать тысяч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восемьсот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двадцать один рубль 92 копейки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остальной части исковых требований,-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160" w:line="252" w:lineRule="auto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5rplc-13">
    <w:name w:val="cat-PassportData grp-15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