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2-54-497/2020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0054-01-2020-000935-55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ноября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Шульге Н.Е.,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истца: </w:t>
      </w:r>
      <w:r>
        <w:rPr>
          <w:rFonts w:ascii="Times New Roman" w:eastAsia="Times New Roman" w:hAnsi="Times New Roman" w:cs="Times New Roman"/>
          <w:sz w:val="28"/>
          <w:szCs w:val="28"/>
        </w:rPr>
        <w:t>Лялюк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Лялюк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Витальевны к Данилову Евгению Николаевичу о взыскании денежных средств по договору и неустойки,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Лялюк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Витальевны к Данилову Евгению Николаевичу о взыскании денежных средств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31.08.2019 года в размере 50000,00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и 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04.10.2019 года по 15.08.2020 года в размере 17700,00 рублей,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Данилова Евгения Николаевича, </w:t>
      </w:r>
      <w:r>
        <w:rPr>
          <w:rStyle w:val="cat-PassportDatagrp-18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Лялюк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Витальевны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денежные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от 31.08.2019 года в размере 50000,00 рублей и неустойк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04.10.2019 года по 15.08.2020 года в размере 17700,00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взыскать 67700,00 рублей (шестьдесят семь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семьсот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8">
    <w:name w:val="cat-PassportData grp-18 rplc-18"/>
    <w:basedOn w:val="DefaultParagraphFont"/>
  </w:style>
  <w:style w:type="character" w:customStyle="1" w:styleId="cat-Addressgrp-2rplc-19">
    <w:name w:val="cat-Address grp-2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