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-77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Коробейникова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Климовой Наталье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и процентов по нему,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Коробейникова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Владимировича к Климовой Наталье Александровне о взыскании задолженности по договору займа и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 (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Коробейникова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ОГРНИП 313182836500010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основного долга;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денежными средствами. А также взыскать судебные издержки, связанные с оплатой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взыскать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5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