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634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0010-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-65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«Таврида-Телеком» к </w:t>
      </w:r>
      <w:r>
        <w:rPr>
          <w:rFonts w:ascii="Times New Roman" w:eastAsia="Times New Roman" w:hAnsi="Times New Roman" w:cs="Times New Roman"/>
          <w:sz w:val="28"/>
          <w:szCs w:val="28"/>
        </w:rPr>
        <w:t>Кориняк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Валентиновне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оборудования, переданного во временное пользование,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«Таврида-Телеком» к </w:t>
      </w:r>
      <w:r>
        <w:rPr>
          <w:rFonts w:ascii="Times New Roman" w:eastAsia="Times New Roman" w:hAnsi="Times New Roman" w:cs="Times New Roman"/>
          <w:sz w:val="28"/>
          <w:szCs w:val="28"/>
        </w:rPr>
        <w:t>Кориняк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Валентиновне о взыскании стоимости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Кориняк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Российской Федерации (</w:t>
      </w:r>
      <w:r>
        <w:rPr>
          <w:rStyle w:val="cat-PassportDatagrp-1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«Таврида-Телеком»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8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910901001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оборудования переданного по договору № 83034 от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государственную пошлину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2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54 Красногвардейского судебного района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3rplc-12">
    <w:name w:val="cat-PassportData grp-13 rplc-12"/>
    <w:basedOn w:val="DefaultParagraphFont"/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PhoneNumbergrp-18rplc-15">
    <w:name w:val="cat-PhoneNumber grp-18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InWordsgrp-12rplc-20">
    <w:name w:val="cat-SumInWords grp-1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