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636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0010-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-62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Яцковой Анастасии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и процентов по нему,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 к Яцковой Анастасии Викторовны о взыскании задолженности по договору займа и процентов по нему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Яцковой Анастасии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Новотроицкое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 (</w:t>
      </w:r>
      <w:r>
        <w:rPr>
          <w:rStyle w:val="cat-PassportDatagrp-18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 (ИНН/КПП 4205271785/540601001, ОГРН 1134205019189)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 4</w:t>
      </w:r>
      <w:r>
        <w:rPr>
          <w:rFonts w:ascii="Times New Roman" w:eastAsia="Times New Roman" w:hAnsi="Times New Roman" w:cs="Times New Roman"/>
          <w:sz w:val="28"/>
          <w:szCs w:val="28"/>
        </w:rPr>
        <w:t>614006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долга; </w:t>
      </w:r>
      <w:r>
        <w:rPr>
          <w:rFonts w:ascii="Times New Roman" w:eastAsia="Times New Roman" w:hAnsi="Times New Roman" w:cs="Times New Roman"/>
          <w:sz w:val="28"/>
          <w:szCs w:val="28"/>
        </w:rPr>
        <w:t>13151,00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 также взыскать судебные издержки, связанные с оплатой государственной пошлины в размере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6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суда не подлежит исполнению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виду добровольного погашения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54 Красногвардейского судебного района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InWordsgrp-16rplc-25">
    <w:name w:val="cat-SumInWords grp-16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