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665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</w:t>
      </w:r>
      <w:r>
        <w:rPr>
          <w:rFonts w:ascii="Times New Roman" w:eastAsia="Times New Roman" w:hAnsi="Times New Roman" w:cs="Times New Roman"/>
          <w:sz w:val="28"/>
          <w:szCs w:val="28"/>
        </w:rPr>
        <w:t>1219-76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истца: </w:t>
      </w:r>
      <w:r>
        <w:rPr>
          <w:rFonts w:ascii="Times New Roman" w:eastAsia="Times New Roman" w:hAnsi="Times New Roman" w:cs="Times New Roman"/>
          <w:sz w:val="28"/>
          <w:szCs w:val="28"/>
        </w:rPr>
        <w:t>Лобунской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 Юшко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Республики Крым «Центр занятости населения»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Юшкову Владимиру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неосновательно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 пособия по безработице,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казенного учреждения Республики Крым «Центр занятости населения» к Юшко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Владимировичу, о взыскании неосновательно полученных выплат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Юшкова Владимира Владимировича, </w:t>
      </w:r>
      <w:r>
        <w:rPr>
          <w:rStyle w:val="cat-PassportDatagrp-1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казенного учреждения Республики Крым «Центр занятости населения»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(ИНН/КПП 9102059024/910201001)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13.05.2020 года по 09.09.2020 года в размере 17608,08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семнадцать тысяч шестьсот восемь рублей 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Юшкова Владимира Владимировича, </w:t>
      </w:r>
      <w:r>
        <w:rPr>
          <w:rStyle w:val="cat-PassportDatagrp-17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соответствующий бюджет УФК по Республике Крым (МИФНС России №1 по Республике Крым)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704,32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семьсот четыре рубля 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PassportDatagrp-17rplc-22">
    <w:name w:val="cat-PassportData grp-17 rplc-22"/>
    <w:basedOn w:val="DefaultParagraphFont"/>
  </w:style>
  <w:style w:type="character" w:customStyle="1" w:styleId="cat-Addressgrp-2rplc-23">
    <w:name w:val="cat-Address grp-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