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783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8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Мазур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Крымэкоресурсы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Таиру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на оказание услуг по обращению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АО14/00670/ИП/19 от </w:t>
      </w:r>
      <w:r>
        <w:rPr>
          <w:rStyle w:val="cat-Dategrp-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Крымэкоресурсы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Таиру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на оказание услуг по обращению твердыми коммунальными отходами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Крымэкоресурсы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ОГРН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149102010166, ИНН 9102007587)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на оказание услуг по обращению твердыми коммунальными отходами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11.11.2019 года по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2451,38 рублей, пени 510,03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расходы, связанные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400,00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3361,41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тысячи триста шестьдесят один рубль 41 </w:t>
      </w:r>
      <w:r>
        <w:rPr>
          <w:rFonts w:ascii="Times New Roman" w:eastAsia="Times New Roman" w:hAnsi="Times New Roman" w:cs="Times New Roman"/>
          <w:sz w:val="28"/>
          <w:szCs w:val="28"/>
        </w:rPr>
        <w:t>кпейка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3rplc-9">
    <w:name w:val="cat-Date grp-3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ExternalSystemDefinedgrp-20rplc-15">
    <w:name w:val="cat-ExternalSystemDefined grp-20 rplc-15"/>
    <w:basedOn w:val="DefaultParagraphFont"/>
  </w:style>
  <w:style w:type="character" w:customStyle="1" w:styleId="cat-PassportDatagrp-16rplc-16">
    <w:name w:val="cat-PassportData grp-16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Dategrp-5rplc-21">
    <w:name w:val="cat-Date grp-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