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08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right="108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представителя истца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08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ответчика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Красногвардейского управления по эксплуатации газового хозяйства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потребленный природный газ,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>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Красногвардейского управления по эксплуатации газового хозяйства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потребленный природный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,61 рублей,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Красногвардейского управления по эксплуатации газового хозяйства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судебны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оплатой государственной пошлины в размере 457,84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 частично.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Красногвардейского управления по эксплуатации газового хозяйства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1149102024906,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\с 40602810704430020001) задолженность по оплате коммунальных услуг (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потребленный природный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Dategrp-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2266,61 </w:t>
      </w:r>
      <w:r>
        <w:rPr>
          <w:rFonts w:ascii="Times New Roman" w:eastAsia="Times New Roman" w:hAnsi="Times New Roman" w:cs="Times New Roman"/>
          <w:sz w:val="28"/>
          <w:szCs w:val="28"/>
        </w:rPr>
        <w:t>рублей (</w:t>
      </w:r>
      <w:r>
        <w:rPr>
          <w:rStyle w:val="cat-SumInWordsgrp-17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в лице Красногвардейского управления по эксплуатации газового хозяйства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1149102024906,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\с 4060281070443002000</w:t>
      </w:r>
      <w:r>
        <w:rPr>
          <w:rFonts w:ascii="Times New Roman" w:eastAsia="Times New Roman" w:hAnsi="Times New Roman" w:cs="Times New Roman"/>
          <w:sz w:val="28"/>
          <w:szCs w:val="28"/>
        </w:rPr>
        <w:t>1) расходы по оплате государственной пошлины в размере 400,00 рублей (</w:t>
      </w:r>
      <w:r>
        <w:rPr>
          <w:rStyle w:val="cat-SumInWordsgrp-18rplc-4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взыскания судебных издержек, связанных с оплатой государственной пошлины в размере 57, 84 рублей, -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принятия.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5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Dategrp-4rplc-32">
    <w:name w:val="cat-Date grp-4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SumInWordsgrp-17rplc-35">
    <w:name w:val="cat-SumInWords grp-17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ExternalSystemDefinedgrp-28rplc-37">
    <w:name w:val="cat-ExternalSystemDefined grp-28 rplc-37"/>
    <w:basedOn w:val="DefaultParagraphFont"/>
  </w:style>
  <w:style w:type="character" w:customStyle="1" w:styleId="cat-PassportDatagrp-19rplc-38">
    <w:name w:val="cat-PassportData grp-19 rplc-38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SumInWordsgrp-18rplc-46">
    <w:name w:val="cat-SumInWords grp-18 rplc-46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2rplc-50">
    <w:name w:val="cat-FIO grp-1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