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№2-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менем Российской Федерации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пгт.Красногвардейское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4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cat-OrganizationNamegrp-10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5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недобросовестно полученной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суммы пенсии умершего гражданина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194-199 ГПК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сковое заявление </w:t>
      </w:r>
      <w:r>
        <w:rPr>
          <w:rStyle w:val="cat-OrganizationNamegrp-10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5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недобросовестно полученной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суммы пенсии умершего гражданин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полном </w:t>
      </w:r>
      <w:r>
        <w:rPr>
          <w:rFonts w:ascii="Times New Roman" w:eastAsia="Times New Roman" w:hAnsi="Times New Roman" w:cs="Times New Roman"/>
          <w:sz w:val="28"/>
          <w:szCs w:val="28"/>
        </w:rPr>
        <w:t>объёме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6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0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eastAsia="Times New Roman" w:hAnsi="Times New Roman" w:cs="Times New Roman"/>
          <w:sz w:val="28"/>
          <w:szCs w:val="28"/>
        </w:rPr>
        <w:t>недобросовестно полученной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пенсии умершего гражданин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8051,60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6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0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пошлину в размере 400 рублей.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Красногвардейский районный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принятия решения суда в окончательной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7rplc-15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2">
    <w:name w:val="cat-Address grp-1 rplc-2"/>
    <w:basedOn w:val="DefaultParagraphFont"/>
  </w:style>
  <w:style w:type="character" w:customStyle="1" w:styleId="cat-FIOgrp-4rplc-3">
    <w:name w:val="cat-FIO grp-4 rplc-3"/>
    <w:basedOn w:val="DefaultParagraphFont"/>
  </w:style>
  <w:style w:type="character" w:customStyle="1" w:styleId="cat-OrganizationNamegrp-10rplc-4">
    <w:name w:val="cat-OrganizationName grp-10 rplc-4"/>
    <w:basedOn w:val="DefaultParagraphFont"/>
  </w:style>
  <w:style w:type="character" w:customStyle="1" w:styleId="cat-FIOgrp-5rplc-5">
    <w:name w:val="cat-FIO grp-5 rplc-5"/>
    <w:basedOn w:val="DefaultParagraphFont"/>
  </w:style>
  <w:style w:type="character" w:customStyle="1" w:styleId="cat-OrganizationNamegrp-10rplc-6">
    <w:name w:val="cat-OrganizationName grp-10 rplc-6"/>
    <w:basedOn w:val="DefaultParagraphFont"/>
  </w:style>
  <w:style w:type="character" w:customStyle="1" w:styleId="cat-FIOgrp-5rplc-7">
    <w:name w:val="cat-FIO grp-5 rplc-7"/>
    <w:basedOn w:val="DefaultParagraphFont"/>
  </w:style>
  <w:style w:type="character" w:customStyle="1" w:styleId="cat-FIOgrp-6rplc-8">
    <w:name w:val="cat-FIO grp-6 rplc-8"/>
    <w:basedOn w:val="DefaultParagraphFont"/>
  </w:style>
  <w:style w:type="character" w:customStyle="1" w:styleId="cat-OrganizationNamegrp-10rplc-9">
    <w:name w:val="cat-OrganizationName grp-10 rplc-9"/>
    <w:basedOn w:val="DefaultParagraphFont"/>
  </w:style>
  <w:style w:type="character" w:customStyle="1" w:styleId="cat-FIOgrp-6rplc-11">
    <w:name w:val="cat-FIO grp-6 rplc-11"/>
    <w:basedOn w:val="DefaultParagraphFont"/>
  </w:style>
  <w:style w:type="character" w:customStyle="1" w:styleId="cat-OrganizationNamegrp-10rplc-12">
    <w:name w:val="cat-OrganizationName grp-10 rplc-12"/>
    <w:basedOn w:val="DefaultParagraphFont"/>
  </w:style>
  <w:style w:type="character" w:customStyle="1" w:styleId="cat-FIOgrp-7rplc-15">
    <w:name w:val="cat-FIO grp-7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