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№2-55-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91MS0055-01-2019-001121-10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Нестеровой И.Г.,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Буданова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 – Сосновских В.В.,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Буданова </w:t>
      </w:r>
      <w:r>
        <w:rPr>
          <w:rStyle w:val="cat-UserDefinedgrp-17rplc-1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 лицо: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признании права собственности на земельный участок,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Буданова </w:t>
      </w:r>
      <w:r>
        <w:rPr>
          <w:rStyle w:val="cat-UserDefinedgrp-17rplc-1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8rplc-1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права собственности на земельный участок, -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Буданов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2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право собственности на земельный участок, общей площадью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ЦЫФРА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 гаражного назначения.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является основанием для государственной регистрации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Будановым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 собственности на земельный участок, общей площадью </w:t>
      </w:r>
      <w:r>
        <w:rPr>
          <w:rStyle w:val="cat-UserDefinedgrp-22rplc-33"/>
          <w:rFonts w:ascii="Times New Roman" w:eastAsia="Times New Roman" w:hAnsi="Times New Roman" w:cs="Times New Roman"/>
          <w:sz w:val="28"/>
          <w:szCs w:val="28"/>
        </w:rPr>
        <w:t>ЦЫФРА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</w:t>
      </w:r>
      <w:r>
        <w:rPr>
          <w:rStyle w:val="cat-UserDefinedgrp-23rplc-3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по адресу: </w:t>
      </w:r>
      <w:r>
        <w:rPr>
          <w:rStyle w:val="cat-UserDefinedgrp-2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 гаражного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, в Государственном комитете по государственной регистрации и кадастру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10">
    <w:name w:val="cat-UserDefined grp-17 rplc-10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0rplc-30">
    <w:name w:val="cat-UserDefined grp-20 rplc-30"/>
    <w:basedOn w:val="DefaultParagraphFont"/>
  </w:style>
  <w:style w:type="character" w:customStyle="1" w:styleId="cat-UserDefinedgrp-21rplc-32">
    <w:name w:val="cat-UserDefined grp-21 rplc-32"/>
    <w:basedOn w:val="DefaultParagraphFont"/>
  </w:style>
  <w:style w:type="character" w:customStyle="1" w:styleId="cat-UserDefinedgrp-22rplc-33">
    <w:name w:val="cat-UserDefined grp-22 rplc-33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4rplc-37">
    <w:name w:val="cat-UserDefined grp-2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