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– </w:t>
      </w:r>
      <w:r>
        <w:rPr>
          <w:rFonts w:ascii="Times New Roman" w:eastAsia="Times New Roman" w:hAnsi="Times New Roman" w:cs="Times New Roman"/>
          <w:sz w:val="28"/>
          <w:szCs w:val="28"/>
        </w:rPr>
        <w:t>Букинич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Букинич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194-199</w:t>
      </w:r>
      <w:r>
        <w:rPr>
          <w:rFonts w:ascii="Times New Roman" w:eastAsia="Times New Roman" w:hAnsi="Times New Roman" w:cs="Times New Roman"/>
          <w:sz w:val="28"/>
          <w:szCs w:val="28"/>
        </w:rPr>
        <w:t>, 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Букинич Е.А.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Букинич Е.А.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20941,25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2732,25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23673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семьдесят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Взыскание пени </w:t>
      </w:r>
      <w:r>
        <w:rPr>
          <w:rFonts w:ascii="Times New Roman" w:eastAsia="Times New Roman" w:hAnsi="Times New Roman" w:cs="Times New Roman"/>
          <w:sz w:val="28"/>
          <w:szCs w:val="28"/>
        </w:rPr>
        <w:t>по ключевой ставке Центрального банка Российской Федерации, действующей на день фак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тической оплаты,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производить до момента фактического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суммы долга </w:t>
      </w:r>
      <w:r>
        <w:rPr>
          <w:rFonts w:ascii="Times New Roman" w:eastAsia="Times New Roman" w:hAnsi="Times New Roman" w:cs="Times New Roman"/>
          <w:sz w:val="28"/>
          <w:szCs w:val="28"/>
        </w:rPr>
        <w:t>20941,25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букинич Е.А.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