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77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376-01-2019-005196-28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55 Красногвардейского судебного района Республики Крым 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54 Красногвардейского судебного района Республики Крым Чернецкая И.В.,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Нестеровой И.Г.,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ответчика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взыскании денежной суммы по договору займа и процентов по договору,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денежной суммы по договору займа и процентов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>, -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Юдаковой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18"/>
          <w:rFonts w:ascii="Times New Roman" w:eastAsia="Times New Roman" w:hAnsi="Times New Roman" w:cs="Times New Roman"/>
          <w:sz w:val="28"/>
          <w:szCs w:val="28"/>
        </w:rPr>
        <w:t>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АО "ЦДУ"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займа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Style w:val="cat-UserDefinedgrp-38rplc-26"/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31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из них: </w:t>
      </w:r>
      <w:r>
        <w:rPr>
          <w:rStyle w:val="cat-UserDefinedgrp-32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сумма основного долга; </w:t>
      </w:r>
      <w:r>
        <w:rPr>
          <w:rStyle w:val="cat-UserDefinedgrp-33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пользование денежными средствами по договору за период с </w:t>
      </w:r>
      <w:r>
        <w:rPr>
          <w:rStyle w:val="cat-UserDefinedgrp-34rplc-34"/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Style w:val="cat-UserDefinedgrp-38rplc-35"/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проценты, за пользование займом, исходя из рассчитанной Банком </w:t>
      </w:r>
      <w:r>
        <w:rPr>
          <w:rStyle w:val="cat-UserDefinedgrp-36rplc-39"/>
          <w:rFonts w:ascii="Times New Roman" w:eastAsia="Times New Roman" w:hAnsi="Times New Roman" w:cs="Times New Roman"/>
          <w:sz w:val="28"/>
          <w:szCs w:val="28"/>
        </w:rPr>
        <w:t>НАИМЕНОВАНИЕ БАНКА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средневзвешенной процентной ставки </w:t>
      </w:r>
      <w:r>
        <w:rPr>
          <w:rStyle w:val="cat-UserDefinedgrp-37rplc-40"/>
          <w:rFonts w:ascii="Times New Roman" w:eastAsia="Times New Roman" w:hAnsi="Times New Roman" w:cs="Times New Roman"/>
          <w:sz w:val="28"/>
          <w:szCs w:val="28"/>
        </w:rPr>
        <w:t>ПРОЦЕНТЫ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кредитам, предоставляемых кредитными организациями физическим лицам в рублях на срок свыше одного года, по состоянию на </w:t>
      </w:r>
      <w:r>
        <w:rPr>
          <w:rFonts w:ascii="Times New Roman" w:eastAsia="Times New Roman" w:hAnsi="Times New Roman" w:cs="Times New Roman"/>
          <w:sz w:val="28"/>
          <w:szCs w:val="28"/>
        </w:rPr>
        <w:t>июль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42"/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за период с </w:t>
      </w:r>
      <w:r>
        <w:rPr>
          <w:rStyle w:val="cat-UserDefinedgrp-39rplc-44"/>
          <w:rFonts w:ascii="Times New Roman" w:eastAsia="Times New Roman" w:hAnsi="Times New Roman" w:cs="Times New Roman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0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– штраф за просрочку платежа, а также взыскать судебные издержки пропорционально удовлетворенным исковым требованиям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41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6">
    <w:name w:val="cat-UserDefined grp-26 rplc-16"/>
    <w:basedOn w:val="DefaultParagraphFont"/>
  </w:style>
  <w:style w:type="character" w:customStyle="1" w:styleId="cat-UserDefinedgrp-27rplc-18">
    <w:name w:val="cat-UserDefined grp-27 rplc-18"/>
    <w:basedOn w:val="DefaultParagraphFont"/>
  </w:style>
  <w:style w:type="character" w:customStyle="1" w:styleId="cat-UserDefinedgrp-28rplc-20">
    <w:name w:val="cat-UserDefined grp-28 rplc-20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38rplc-26">
    <w:name w:val="cat-UserDefined grp-38 rplc-26"/>
    <w:basedOn w:val="DefaultParagraphFont"/>
  </w:style>
  <w:style w:type="character" w:customStyle="1" w:styleId="cat-UserDefinedgrp-31rplc-27">
    <w:name w:val="cat-UserDefined grp-31 rplc-27"/>
    <w:basedOn w:val="DefaultParagraphFont"/>
  </w:style>
  <w:style w:type="character" w:customStyle="1" w:styleId="cat-UserDefinedgrp-32rplc-29">
    <w:name w:val="cat-UserDefined grp-32 rplc-29"/>
    <w:basedOn w:val="DefaultParagraphFont"/>
  </w:style>
  <w:style w:type="character" w:customStyle="1" w:styleId="cat-UserDefinedgrp-33rplc-31">
    <w:name w:val="cat-UserDefined grp-33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8rplc-35">
    <w:name w:val="cat-UserDefined grp-38 rplc-35"/>
    <w:basedOn w:val="DefaultParagraphFont"/>
  </w:style>
  <w:style w:type="character" w:customStyle="1" w:styleId="cat-UserDefinedgrp-35rplc-37">
    <w:name w:val="cat-UserDefined grp-35 rplc-37"/>
    <w:basedOn w:val="DefaultParagraphFont"/>
  </w:style>
  <w:style w:type="character" w:customStyle="1" w:styleId="cat-UserDefinedgrp-36rplc-39">
    <w:name w:val="cat-UserDefined grp-36 rplc-39"/>
    <w:basedOn w:val="DefaultParagraphFont"/>
  </w:style>
  <w:style w:type="character" w:customStyle="1" w:styleId="cat-UserDefinedgrp-37rplc-40">
    <w:name w:val="cat-UserDefined grp-37 rplc-40"/>
    <w:basedOn w:val="DefaultParagraphFont"/>
  </w:style>
  <w:style w:type="character" w:customStyle="1" w:styleId="cat-UserDefinedgrp-38rplc-42">
    <w:name w:val="cat-UserDefined grp-38 rplc-42"/>
    <w:basedOn w:val="DefaultParagraphFont"/>
  </w:style>
  <w:style w:type="character" w:customStyle="1" w:styleId="cat-UserDefinedgrp-39rplc-44">
    <w:name w:val="cat-UserDefined grp-39 rplc-44"/>
    <w:basedOn w:val="DefaultParagraphFont"/>
  </w:style>
  <w:style w:type="character" w:customStyle="1" w:styleId="cat-UserDefinedgrp-40rplc-47">
    <w:name w:val="cat-UserDefined grp-40 rplc-47"/>
    <w:basedOn w:val="DefaultParagraphFont"/>
  </w:style>
  <w:style w:type="character" w:customStyle="1" w:styleId="cat-UserDefinedgrp-41rplc-49">
    <w:name w:val="cat-UserDefined grp-41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