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0019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заде суда гражданское дело по исковому заявлению Государственного унитарного предприятия Республики Крым «Крымэнерго» в лице структурного подразделения Октябрьского РОЭ к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Котюк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безучетное потребление электрической энергии,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Октябрьского РОЭ к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Котюк Ю,А.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за безучетное потребление электрической энергии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Котюк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Октябрьского РОЭ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за безучетное потребление электрической энергии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28655,28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восемь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шестьсот </w:t>
      </w:r>
      <w:r>
        <w:rPr>
          <w:rFonts w:ascii="Times New Roman" w:eastAsia="Times New Roman" w:hAnsi="Times New Roman" w:cs="Times New Roman"/>
          <w:sz w:val="28"/>
          <w:szCs w:val="28"/>
        </w:rPr>
        <w:t>пятьдесят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Котюк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Октябрьского РОЭ </w:t>
      </w:r>
      <w:r>
        <w:rPr>
          <w:rStyle w:val="cat-UserDefinedgrp-28rplc-36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1060</w:t>
      </w:r>
      <w:r>
        <w:rPr>
          <w:rFonts w:ascii="Times New Roman" w:eastAsia="Times New Roman" w:hAnsi="Times New Roman" w:cs="Times New Roman"/>
          <w:sz w:val="28"/>
          <w:szCs w:val="28"/>
        </w:rPr>
        <w:t>,00 руб.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шестьдесят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</w:t>
      </w:r>
      <w:r>
        <w:rPr>
          <w:rFonts w:ascii="Times New Roman" w:eastAsia="Times New Roman" w:hAnsi="Times New Roman" w:cs="Times New Roman"/>
          <w:sz w:val="28"/>
          <w:szCs w:val="28"/>
        </w:rPr>
        <w:t>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</w:t>
      </w:r>
      <w:r>
        <w:rPr>
          <w:rFonts w:ascii="Times New Roman" w:eastAsia="Times New Roman" w:hAnsi="Times New Roman" w:cs="Times New Roman"/>
          <w:sz w:val="28"/>
          <w:szCs w:val="28"/>
        </w:rPr>
        <w:t>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4rplc-28">
    <w:name w:val="cat-UserDefined grp-24 rplc-28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8rplc-36">
    <w:name w:val="cat-UserDefined grp-28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