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2-5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18</w:t>
      </w:r>
      <w:r>
        <w:rPr>
          <w:rFonts w:ascii="Times New Roman" w:eastAsia="Times New Roman" w:hAnsi="Times New Roman" w:cs="Times New Roman"/>
        </w:rPr>
        <w:t>/202</w:t>
      </w:r>
      <w:r>
        <w:rPr>
          <w:rFonts w:ascii="Times New Roman" w:eastAsia="Times New Roman" w:hAnsi="Times New Roman" w:cs="Times New Roman"/>
        </w:rPr>
        <w:t>2</w:t>
      </w:r>
    </w:p>
    <w:p>
      <w:pPr>
        <w:spacing w:before="0" w:after="280"/>
        <w:jc w:val="right"/>
      </w:pPr>
      <w:r>
        <w:rPr>
          <w:rFonts w:ascii="Times New Roman" w:eastAsia="Times New Roman" w:hAnsi="Times New Roman" w:cs="Times New Roman"/>
        </w:rPr>
        <w:t>91MS0055-01-2022-000027-42</w:t>
      </w:r>
    </w:p>
    <w:p>
      <w:pPr>
        <w:spacing w:before="0" w:after="0"/>
        <w:jc w:val="center"/>
      </w:pPr>
      <w:r>
        <w:rPr>
          <w:rFonts w:ascii="Times New Roman" w:eastAsia="Times New Roman" w:hAnsi="Times New Roman" w:cs="Times New Roman"/>
        </w:rPr>
        <w:t>РЕШЕНИЕ</w:t>
      </w:r>
    </w:p>
    <w:p>
      <w:pPr>
        <w:spacing w:before="0" w:after="0"/>
        <w:jc w:val="center"/>
      </w:pPr>
      <w:r>
        <w:rPr>
          <w:rFonts w:ascii="Times New Roman" w:eastAsia="Times New Roman" w:hAnsi="Times New Roman" w:cs="Times New Roman"/>
        </w:rPr>
        <w:t>ИМЕНЕМ РОССИЙСКОЙ ФЕДЕРАЦИИ</w:t>
      </w:r>
    </w:p>
    <w:p>
      <w:pPr>
        <w:spacing w:before="0" w:after="0"/>
        <w:jc w:val="center"/>
      </w:pPr>
      <w:r>
        <w:rPr>
          <w:rFonts w:ascii="Times New Roman" w:eastAsia="Times New Roman" w:hAnsi="Times New Roman" w:cs="Times New Roman"/>
        </w:rPr>
        <w:t>(</w:t>
      </w:r>
      <w:r>
        <w:rPr>
          <w:rFonts w:ascii="Times New Roman" w:eastAsia="Times New Roman" w:hAnsi="Times New Roman" w:cs="Times New Roman"/>
        </w:rPr>
        <w:t xml:space="preserve">полный текст изготовлен </w:t>
      </w:r>
      <w:r>
        <w:rPr>
          <w:rFonts w:ascii="Times New Roman" w:eastAsia="Times New Roman" w:hAnsi="Times New Roman" w:cs="Times New Roman"/>
        </w:rPr>
        <w:t>14</w:t>
      </w:r>
      <w:r>
        <w:rPr>
          <w:rFonts w:ascii="Times New Roman" w:eastAsia="Times New Roman" w:hAnsi="Times New Roman" w:cs="Times New Roman"/>
        </w:rPr>
        <w:t xml:space="preserve"> </w:t>
      </w:r>
      <w:r>
        <w:rPr>
          <w:rFonts w:ascii="Times New Roman" w:eastAsia="Times New Roman" w:hAnsi="Times New Roman" w:cs="Times New Roman"/>
        </w:rPr>
        <w:t>февраля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 в связи с поступлением заявления от </w:t>
      </w:r>
      <w:r>
        <w:rPr>
          <w:rFonts w:ascii="Times New Roman" w:eastAsia="Times New Roman" w:hAnsi="Times New Roman" w:cs="Times New Roman"/>
        </w:rPr>
        <w:t>ответчика</w:t>
      </w:r>
      <w:r>
        <w:rPr>
          <w:rFonts w:ascii="Times New Roman" w:eastAsia="Times New Roman" w:hAnsi="Times New Roman" w:cs="Times New Roman"/>
        </w:rPr>
        <w:t>, не присутств</w:t>
      </w:r>
      <w:r>
        <w:rPr>
          <w:rFonts w:ascii="Times New Roman" w:eastAsia="Times New Roman" w:hAnsi="Times New Roman" w:cs="Times New Roman"/>
        </w:rPr>
        <w:t>овавшего</w:t>
      </w:r>
      <w:r>
        <w:rPr>
          <w:rFonts w:ascii="Times New Roman" w:eastAsia="Times New Roman" w:hAnsi="Times New Roman" w:cs="Times New Roman"/>
        </w:rPr>
        <w:t xml:space="preserve"> в судебном заседании</w:t>
      </w:r>
      <w:r>
        <w:rPr>
          <w:rFonts w:ascii="Times New Roman" w:eastAsia="Times New Roman" w:hAnsi="Times New Roman" w:cs="Times New Roman"/>
        </w:rPr>
        <w:t>)</w:t>
      </w:r>
    </w:p>
    <w:p>
      <w:pPr>
        <w:spacing w:before="0" w:after="0"/>
        <w:ind w:firstLine="708"/>
      </w:pPr>
    </w:p>
    <w:p>
      <w:pPr>
        <w:spacing w:before="0" w:after="0"/>
        <w:ind w:firstLine="708"/>
      </w:pPr>
      <w:r>
        <w:rPr>
          <w:rFonts w:ascii="Times New Roman" w:eastAsia="Times New Roman" w:hAnsi="Times New Roman" w:cs="Times New Roman"/>
        </w:rPr>
        <w:t>02 февраля 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pPr>
    </w:p>
    <w:p>
      <w:pPr>
        <w:spacing w:before="0" w:after="0"/>
        <w:ind w:firstLine="708"/>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w:t>
      </w:r>
    </w:p>
    <w:p>
      <w:pPr>
        <w:spacing w:before="0" w:after="0"/>
        <w:ind w:firstLine="709"/>
        <w:jc w:val="both"/>
      </w:pPr>
      <w:r>
        <w:rPr>
          <w:rFonts w:ascii="Times New Roman" w:eastAsia="Times New Roman" w:hAnsi="Times New Roman" w:cs="Times New Roman"/>
        </w:rPr>
        <w:t>при помощнике судьи Тимаковой Е.А.,</w:t>
      </w:r>
    </w:p>
    <w:p>
      <w:pPr>
        <w:spacing w:before="0" w:after="0"/>
        <w:ind w:firstLine="708"/>
        <w:jc w:val="both"/>
      </w:pPr>
      <w:r>
        <w:rPr>
          <w:rFonts w:ascii="Times New Roman" w:eastAsia="Times New Roman" w:hAnsi="Times New Roman" w:cs="Times New Roman"/>
        </w:rPr>
        <w:t xml:space="preserve">рассмотрев в открытом судебном заседании в зале суда гражданское дело по иску </w:t>
      </w:r>
      <w:r>
        <w:rPr>
          <w:rFonts w:ascii="Times New Roman" w:eastAsia="Times New Roman" w:hAnsi="Times New Roman" w:cs="Times New Roman"/>
        </w:rPr>
        <w:t xml:space="preserve">Общества с ограниченной ответственностью «Ключ» </w:t>
      </w:r>
      <w:r>
        <w:rPr>
          <w:rFonts w:ascii="Times New Roman" w:eastAsia="Times New Roman" w:hAnsi="Times New Roman" w:cs="Times New Roman"/>
        </w:rPr>
        <w:t xml:space="preserve">к </w:t>
      </w:r>
      <w:r>
        <w:rPr>
          <w:rFonts w:ascii="Times New Roman" w:eastAsia="Times New Roman" w:hAnsi="Times New Roman" w:cs="Times New Roman"/>
        </w:rPr>
        <w:t>Дубинко</w:t>
      </w:r>
      <w:r>
        <w:rPr>
          <w:rFonts w:ascii="Times New Roman" w:eastAsia="Times New Roman" w:hAnsi="Times New Roman" w:cs="Times New Roman"/>
        </w:rPr>
        <w:t xml:space="preserve"> Леониду Анатольевичу о взыскании задолженности по договору микрозайма, процентов по нему, а также судебных расходов, связанных с оплатой юридических услуг и оплатой государственной пошлины</w:t>
      </w:r>
      <w:r>
        <w:rPr>
          <w:rFonts w:ascii="Times New Roman" w:eastAsia="Times New Roman" w:hAnsi="Times New Roman" w:cs="Times New Roman"/>
        </w:rPr>
        <w:t>,</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jc w:val="both"/>
      </w:pPr>
    </w:p>
    <w:p>
      <w:pPr>
        <w:spacing w:before="0" w:after="0"/>
        <w:ind w:firstLine="709"/>
        <w:jc w:val="both"/>
      </w:pPr>
      <w:r>
        <w:rPr>
          <w:rFonts w:ascii="Times New Roman" w:eastAsia="Times New Roman" w:hAnsi="Times New Roman" w:cs="Times New Roman"/>
        </w:rPr>
        <w:t>11</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Ключ</w:t>
      </w:r>
      <w:r>
        <w:rPr>
          <w:rFonts w:ascii="Times New Roman" w:eastAsia="Times New Roman" w:hAnsi="Times New Roman" w:cs="Times New Roman"/>
        </w:rPr>
        <w:t>» обратилось к мировому судье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с исковым заявлением к </w:t>
      </w:r>
      <w:r>
        <w:rPr>
          <w:rFonts w:ascii="Times New Roman" w:eastAsia="Times New Roman" w:hAnsi="Times New Roman" w:cs="Times New Roman"/>
        </w:rPr>
        <w:t>Дубинко</w:t>
      </w:r>
      <w:r>
        <w:rPr>
          <w:rFonts w:ascii="Times New Roman" w:eastAsia="Times New Roman" w:hAnsi="Times New Roman" w:cs="Times New Roman"/>
        </w:rPr>
        <w:t xml:space="preserve"> Л</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о взыскании задолженности по договору </w:t>
      </w:r>
      <w:r>
        <w:rPr>
          <w:rFonts w:ascii="Times New Roman" w:eastAsia="Times New Roman" w:hAnsi="Times New Roman" w:cs="Times New Roman"/>
        </w:rPr>
        <w:t>микрозайма</w:t>
      </w:r>
      <w:r>
        <w:rPr>
          <w:rFonts w:ascii="Times New Roman" w:eastAsia="Times New Roman" w:hAnsi="Times New Roman" w:cs="Times New Roman"/>
        </w:rPr>
        <w:t xml:space="preserve"> и</w:t>
      </w:r>
      <w:r>
        <w:rPr>
          <w:rFonts w:ascii="Times New Roman" w:eastAsia="Times New Roman" w:hAnsi="Times New Roman" w:cs="Times New Roman"/>
        </w:rPr>
        <w:t xml:space="preserve"> процентов по нему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Требования истца мотивированы тем, что </w:t>
      </w:r>
      <w:r>
        <w:rPr>
          <w:rFonts w:ascii="Times New Roman" w:eastAsia="Times New Roman" w:hAnsi="Times New Roman" w:cs="Times New Roman"/>
        </w:rPr>
        <w:t>05</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года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w:t>
      </w:r>
      <w:r>
        <w:rPr>
          <w:rFonts w:ascii="Times New Roman" w:eastAsia="Times New Roman" w:hAnsi="Times New Roman" w:cs="Times New Roman"/>
        </w:rPr>
        <w:t>и ООО</w:t>
      </w:r>
      <w:r>
        <w:rPr>
          <w:rFonts w:ascii="Times New Roman" w:eastAsia="Times New Roman" w:hAnsi="Times New Roman" w:cs="Times New Roman"/>
        </w:rPr>
        <w:t xml:space="preserve"> «Микрофинансовая компания </w:t>
      </w:r>
      <w:r>
        <w:rPr>
          <w:rFonts w:ascii="Times New Roman" w:eastAsia="Times New Roman" w:hAnsi="Times New Roman" w:cs="Times New Roman"/>
        </w:rPr>
        <w:t>ВДМ-ФИНАНС</w:t>
      </w:r>
      <w:r>
        <w:rPr>
          <w:rFonts w:ascii="Times New Roman" w:eastAsia="Times New Roman" w:hAnsi="Times New Roman" w:cs="Times New Roman"/>
        </w:rPr>
        <w:t xml:space="preserve">» заключили договор </w:t>
      </w:r>
      <w:r>
        <w:rPr>
          <w:rFonts w:ascii="Times New Roman" w:eastAsia="Times New Roman" w:hAnsi="Times New Roman" w:cs="Times New Roman"/>
        </w:rPr>
        <w:t>потребительского микро</w:t>
      </w:r>
      <w:r>
        <w:rPr>
          <w:rFonts w:ascii="Times New Roman" w:eastAsia="Times New Roman" w:hAnsi="Times New Roman" w:cs="Times New Roman"/>
        </w:rPr>
        <w:t xml:space="preserve">займа № </w:t>
      </w:r>
      <w:r>
        <w:rPr>
          <w:rFonts w:ascii="Times New Roman" w:eastAsia="Times New Roman" w:hAnsi="Times New Roman" w:cs="Times New Roman"/>
        </w:rPr>
        <w:t>01006382</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получил заем в размере </w:t>
      </w:r>
      <w:r>
        <w:rPr>
          <w:rFonts w:ascii="Times New Roman" w:eastAsia="Times New Roman" w:hAnsi="Times New Roman" w:cs="Times New Roman"/>
        </w:rPr>
        <w:t>15</w:t>
      </w:r>
      <w:r>
        <w:rPr>
          <w:rFonts w:ascii="Times New Roman" w:eastAsia="Times New Roman" w:hAnsi="Times New Roman" w:cs="Times New Roman"/>
        </w:rPr>
        <w:t xml:space="preserve">000,00 рублей с условием начисления процентов в размере </w:t>
      </w:r>
      <w:r>
        <w:rPr>
          <w:rFonts w:ascii="Times New Roman" w:eastAsia="Times New Roman" w:hAnsi="Times New Roman" w:cs="Times New Roman"/>
        </w:rPr>
        <w:t>365,0</w:t>
      </w:r>
      <w:r>
        <w:rPr>
          <w:rFonts w:ascii="Times New Roman" w:eastAsia="Times New Roman" w:hAnsi="Times New Roman" w:cs="Times New Roman"/>
        </w:rPr>
        <w:t xml:space="preserve">% </w:t>
      </w:r>
      <w:r>
        <w:rPr>
          <w:rFonts w:ascii="Times New Roman" w:eastAsia="Times New Roman" w:hAnsi="Times New Roman" w:cs="Times New Roman"/>
        </w:rPr>
        <w:t>годовых</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этом ответчик принял на себя обязательство вернуть полученный заем и уплатить проценты за пользование займом до </w:t>
      </w:r>
      <w:r>
        <w:rPr>
          <w:rFonts w:ascii="Times New Roman" w:eastAsia="Times New Roman" w:hAnsi="Times New Roman" w:cs="Times New Roman"/>
        </w:rPr>
        <w:t>07</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установленный срок ответчик сумму займа не возвратил, проценты не оплатил. В связи с ненадлежащим исполнением обязательств по договору, общая сумма долга состав</w:t>
      </w:r>
      <w:r>
        <w:rPr>
          <w:rFonts w:ascii="Times New Roman" w:eastAsia="Times New Roman" w:hAnsi="Times New Roman" w:cs="Times New Roman"/>
        </w:rPr>
        <w:t>ила</w:t>
      </w:r>
      <w:r>
        <w:rPr>
          <w:rFonts w:ascii="Times New Roman" w:eastAsia="Times New Roman" w:hAnsi="Times New Roman" w:cs="Times New Roman"/>
        </w:rPr>
        <w:t xml:space="preserve"> </w:t>
      </w:r>
      <w:r>
        <w:rPr>
          <w:rFonts w:ascii="Times New Roman" w:eastAsia="Times New Roman" w:hAnsi="Times New Roman" w:cs="Times New Roman"/>
        </w:rPr>
        <w:t>37350,00</w:t>
      </w:r>
      <w:r>
        <w:rPr>
          <w:rFonts w:ascii="Times New Roman" w:eastAsia="Times New Roman" w:hAnsi="Times New Roman" w:cs="Times New Roman"/>
        </w:rPr>
        <w:t xml:space="preserve"> руб., которая включает в себя основно</w:t>
      </w:r>
      <w:r>
        <w:rPr>
          <w:rFonts w:ascii="Times New Roman" w:eastAsia="Times New Roman" w:hAnsi="Times New Roman" w:cs="Times New Roman"/>
        </w:rPr>
        <w:t>й</w:t>
      </w:r>
      <w:r>
        <w:rPr>
          <w:rFonts w:ascii="Times New Roman" w:eastAsia="Times New Roman" w:hAnsi="Times New Roman" w:cs="Times New Roman"/>
        </w:rPr>
        <w:t xml:space="preserve"> долг в размере </w:t>
      </w:r>
      <w:r>
        <w:rPr>
          <w:rFonts w:ascii="Times New Roman" w:eastAsia="Times New Roman" w:hAnsi="Times New Roman" w:cs="Times New Roman"/>
        </w:rPr>
        <w:t>15</w:t>
      </w:r>
      <w:r>
        <w:rPr>
          <w:rFonts w:ascii="Times New Roman" w:eastAsia="Times New Roman" w:hAnsi="Times New Roman" w:cs="Times New Roman"/>
        </w:rPr>
        <w:t xml:space="preserve">000,00 руб., сумму начисленных процентов за пользование займом </w:t>
      </w:r>
      <w:r>
        <w:rPr>
          <w:rFonts w:ascii="Times New Roman" w:eastAsia="Times New Roman" w:hAnsi="Times New Roman" w:cs="Times New Roman"/>
        </w:rPr>
        <w:t xml:space="preserve">по ставке 365% годовых </w:t>
      </w:r>
      <w:r>
        <w:rPr>
          <w:rFonts w:ascii="Times New Roman" w:eastAsia="Times New Roman" w:hAnsi="Times New Roman" w:cs="Times New Roman"/>
        </w:rPr>
        <w:t xml:space="preserve">по состоянию на 02.08.2021 </w:t>
      </w:r>
      <w:r>
        <w:rPr>
          <w:rFonts w:ascii="Times New Roman" w:eastAsia="Times New Roman" w:hAnsi="Times New Roman" w:cs="Times New Roman"/>
        </w:rPr>
        <w:t xml:space="preserve">в размере </w:t>
      </w:r>
      <w:r>
        <w:rPr>
          <w:rFonts w:ascii="Times New Roman" w:eastAsia="Times New Roman" w:hAnsi="Times New Roman" w:cs="Times New Roman"/>
        </w:rPr>
        <w:t>22350</w:t>
      </w:r>
      <w:r>
        <w:rPr>
          <w:rFonts w:ascii="Times New Roman" w:eastAsia="Times New Roman" w:hAnsi="Times New Roman" w:cs="Times New Roman"/>
        </w:rPr>
        <w:t>,00</w:t>
      </w:r>
      <w:r>
        <w:rPr>
          <w:rFonts w:ascii="Times New Roman" w:eastAsia="Times New Roman" w:hAnsi="Times New Roman" w:cs="Times New Roman"/>
        </w:rPr>
        <w:t xml:space="preserve"> руб.</w:t>
      </w:r>
    </w:p>
    <w:p>
      <w:pPr>
        <w:spacing w:before="0" w:after="0"/>
        <w:ind w:firstLine="708"/>
        <w:jc w:val="both"/>
      </w:pPr>
      <w:r>
        <w:rPr>
          <w:rFonts w:ascii="Times New Roman" w:eastAsia="Times New Roman" w:hAnsi="Times New Roman" w:cs="Times New Roman"/>
        </w:rPr>
        <w:t>14.04.</w:t>
      </w:r>
      <w:r>
        <w:rPr>
          <w:rFonts w:ascii="Times New Roman" w:eastAsia="Times New Roman" w:hAnsi="Times New Roman" w:cs="Times New Roman"/>
        </w:rPr>
        <w:t>202</w:t>
      </w:r>
      <w:r>
        <w:rPr>
          <w:rFonts w:ascii="Times New Roman" w:eastAsia="Times New Roman" w:hAnsi="Times New Roman" w:cs="Times New Roman"/>
        </w:rPr>
        <w:t>1</w:t>
      </w:r>
      <w:r>
        <w:rPr>
          <w:rFonts w:ascii="Times New Roman" w:eastAsia="Times New Roman" w:hAnsi="Times New Roman" w:cs="Times New Roman"/>
        </w:rPr>
        <w:t xml:space="preserve"> межд</w:t>
      </w:r>
      <w:r>
        <w:rPr>
          <w:rFonts w:ascii="Times New Roman" w:eastAsia="Times New Roman" w:hAnsi="Times New Roman" w:cs="Times New Roman"/>
        </w:rPr>
        <w:t>у ООО</w:t>
      </w:r>
      <w:r>
        <w:rPr>
          <w:rFonts w:ascii="Times New Roman" w:eastAsia="Times New Roman" w:hAnsi="Times New Roman" w:cs="Times New Roman"/>
        </w:rPr>
        <w:t xml:space="preserve"> «МКК ВДМ-ФИНАНС» и ООО </w:t>
      </w:r>
      <w:r>
        <w:rPr>
          <w:rFonts w:ascii="Times New Roman" w:eastAsia="Times New Roman" w:hAnsi="Times New Roman" w:cs="Times New Roman"/>
        </w:rPr>
        <w:t>«Ключ</w:t>
      </w:r>
      <w:r>
        <w:rPr>
          <w:rFonts w:ascii="Times New Roman" w:eastAsia="Times New Roman" w:hAnsi="Times New Roman" w:cs="Times New Roman"/>
        </w:rPr>
        <w:t>» заключен договор уступки требований (цессии).</w:t>
      </w:r>
    </w:p>
    <w:p>
      <w:pPr>
        <w:spacing w:before="0" w:after="0"/>
        <w:ind w:firstLine="708"/>
        <w:jc w:val="both"/>
      </w:pPr>
      <w:r>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r>
        <w:rPr>
          <w:rFonts w:ascii="Times New Roman" w:eastAsia="Times New Roman" w:hAnsi="Times New Roman" w:cs="Times New Roman"/>
        </w:rPr>
        <w:t xml:space="preserve"> мировым судьей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вынесен судебный приказ о взыскании с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в польз</w:t>
      </w:r>
      <w:r>
        <w:rPr>
          <w:rFonts w:ascii="Times New Roman" w:eastAsia="Times New Roman" w:hAnsi="Times New Roman" w:cs="Times New Roman"/>
        </w:rPr>
        <w:t>у ООО</w:t>
      </w:r>
      <w:r>
        <w:rPr>
          <w:rFonts w:ascii="Times New Roman" w:eastAsia="Times New Roman" w:hAnsi="Times New Roman" w:cs="Times New Roman"/>
        </w:rPr>
        <w:t xml:space="preserve"> «</w:t>
      </w:r>
      <w:r>
        <w:rPr>
          <w:rFonts w:ascii="Times New Roman" w:eastAsia="Times New Roman" w:hAnsi="Times New Roman" w:cs="Times New Roman"/>
        </w:rPr>
        <w:t>Ключ</w:t>
      </w:r>
      <w:r>
        <w:rPr>
          <w:rFonts w:ascii="Times New Roman" w:eastAsia="Times New Roman" w:hAnsi="Times New Roman" w:cs="Times New Roman"/>
        </w:rPr>
        <w:t xml:space="preserve">» задолженности по договору займа в размере </w:t>
      </w:r>
      <w:r>
        <w:rPr>
          <w:rFonts w:ascii="Times New Roman" w:eastAsia="Times New Roman" w:hAnsi="Times New Roman" w:cs="Times New Roman"/>
        </w:rPr>
        <w:t>37350,00</w:t>
      </w:r>
      <w:r>
        <w:rPr>
          <w:rFonts w:ascii="Times New Roman" w:eastAsia="Times New Roman" w:hAnsi="Times New Roman" w:cs="Times New Roman"/>
        </w:rPr>
        <w:t xml:space="preserve"> руб., а также госпошлины в размере </w:t>
      </w:r>
      <w:r>
        <w:rPr>
          <w:rFonts w:ascii="Times New Roman" w:eastAsia="Times New Roman" w:hAnsi="Times New Roman" w:cs="Times New Roman"/>
        </w:rPr>
        <w:t>660,25</w:t>
      </w:r>
      <w:r>
        <w:rPr>
          <w:rFonts w:ascii="Times New Roman" w:eastAsia="Times New Roman" w:hAnsi="Times New Roman" w:cs="Times New Roman"/>
        </w:rPr>
        <w:t xml:space="preserve"> руб.</w:t>
      </w:r>
    </w:p>
    <w:p>
      <w:pPr>
        <w:spacing w:before="0" w:after="0"/>
        <w:ind w:firstLine="708"/>
        <w:jc w:val="both"/>
      </w:pPr>
      <w:r>
        <w:rPr>
          <w:rFonts w:ascii="Times New Roman" w:eastAsia="Times New Roman" w:hAnsi="Times New Roman" w:cs="Times New Roman"/>
        </w:rPr>
        <w:t>Основанием для обращения в суд с исковыми требованиями послу</w:t>
      </w:r>
      <w:r>
        <w:rPr>
          <w:rFonts w:ascii="Times New Roman" w:eastAsia="Times New Roman" w:hAnsi="Times New Roman" w:cs="Times New Roman"/>
        </w:rPr>
        <w:t>жила отмена судебного приказа</w:t>
      </w:r>
      <w:r>
        <w:rPr>
          <w:rFonts w:ascii="Times New Roman" w:eastAsia="Times New Roman" w:hAnsi="Times New Roman" w:cs="Times New Roman"/>
        </w:rPr>
        <w:t xml:space="preserve">  </w:t>
      </w:r>
      <w:r>
        <w:rPr>
          <w:rFonts w:ascii="Times New Roman" w:eastAsia="Times New Roman" w:hAnsi="Times New Roman" w:cs="Times New Roman"/>
        </w:rPr>
        <w:t>11</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Определением мирового судьи от </w:t>
      </w:r>
      <w:r>
        <w:rPr>
          <w:rFonts w:ascii="Times New Roman" w:eastAsia="Times New Roman" w:hAnsi="Times New Roman" w:cs="Times New Roman"/>
        </w:rPr>
        <w:t>17</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дело принято к производству.</w:t>
      </w:r>
    </w:p>
    <w:p>
      <w:pPr>
        <w:spacing w:before="0" w:after="0"/>
        <w:ind w:firstLine="709"/>
        <w:jc w:val="both"/>
      </w:pPr>
      <w:r>
        <w:rPr>
          <w:rFonts w:ascii="Times New Roman" w:eastAsia="Times New Roman" w:hAnsi="Times New Roman" w:cs="Times New Roman"/>
        </w:rPr>
        <w:t xml:space="preserve">В судебное заседание представитель истца не явился. О времени и месте рассмотрения дела </w:t>
      </w:r>
      <w:r>
        <w:rPr>
          <w:rFonts w:ascii="Times New Roman" w:eastAsia="Times New Roman" w:hAnsi="Times New Roman" w:cs="Times New Roman"/>
        </w:rPr>
        <w:t>извещен</w:t>
      </w:r>
      <w:r>
        <w:rPr>
          <w:rFonts w:ascii="Times New Roman" w:eastAsia="Times New Roman" w:hAnsi="Times New Roman" w:cs="Times New Roman"/>
        </w:rPr>
        <w:t xml:space="preserve"> надлежащим образом, в исковом заявлении просил рассматривать дело </w:t>
      </w:r>
      <w:r>
        <w:rPr>
          <w:rFonts w:ascii="Times New Roman" w:eastAsia="Times New Roman" w:hAnsi="Times New Roman" w:cs="Times New Roman"/>
        </w:rPr>
        <w:t>без участия представителя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Ответчик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судебное заседание не явился, </w:t>
      </w:r>
      <w:r>
        <w:rPr>
          <w:rFonts w:ascii="Times New Roman" w:eastAsia="Times New Roman" w:hAnsi="Times New Roman" w:cs="Times New Roman"/>
        </w:rPr>
        <w:t>извещ</w:t>
      </w:r>
      <w:r>
        <w:rPr>
          <w:rFonts w:ascii="Times New Roman" w:eastAsia="Times New Roman" w:hAnsi="Times New Roman" w:cs="Times New Roman"/>
        </w:rPr>
        <w:t>ался</w:t>
      </w:r>
      <w:r>
        <w:rPr>
          <w:rFonts w:ascii="Times New Roman" w:eastAsia="Times New Roman" w:hAnsi="Times New Roman" w:cs="Times New Roman"/>
        </w:rPr>
        <w:t xml:space="preserve"> судом надлежащим образом, уведомление, направленное по адресу, указанному в договоре </w:t>
      </w:r>
      <w:r>
        <w:rPr>
          <w:rFonts w:ascii="Times New Roman" w:eastAsia="Times New Roman" w:hAnsi="Times New Roman" w:cs="Times New Roman"/>
        </w:rPr>
        <w:t>микро</w:t>
      </w:r>
      <w:r>
        <w:rPr>
          <w:rFonts w:ascii="Times New Roman" w:eastAsia="Times New Roman" w:hAnsi="Times New Roman" w:cs="Times New Roman"/>
        </w:rPr>
        <w:t xml:space="preserve">займа, </w:t>
      </w:r>
      <w:r>
        <w:rPr>
          <w:rFonts w:ascii="Times New Roman" w:eastAsia="Times New Roman" w:hAnsi="Times New Roman" w:cs="Times New Roman"/>
        </w:rPr>
        <w:t xml:space="preserve">а также адресной справке № 61/1532 от 21.01.2022 </w:t>
      </w:r>
      <w:r>
        <w:rPr>
          <w:rFonts w:ascii="Times New Roman" w:eastAsia="Times New Roman" w:hAnsi="Times New Roman" w:cs="Times New Roman"/>
        </w:rPr>
        <w:t>вернулось в суд в связи с истечением срока хранения.</w:t>
      </w:r>
    </w:p>
    <w:p>
      <w:pPr>
        <w:spacing w:before="0" w:after="0"/>
        <w:ind w:firstLine="709"/>
        <w:jc w:val="both"/>
      </w:pPr>
      <w:r>
        <w:rPr>
          <w:rFonts w:ascii="Times New Roman" w:eastAsia="Times New Roman" w:hAnsi="Times New Roman" w:cs="Times New Roman"/>
        </w:rPr>
        <w:t xml:space="preserve">По смыслу пункта 1 статьи 165.1 ГК РФ заявления, уведомления, извещения, требования или иные юридически значимые сообщения, с которыми закон или сделка связывает </w:t>
      </w:r>
      <w:r>
        <w:rPr>
          <w:rFonts w:ascii="Times New Roman" w:eastAsia="Times New Roman" w:hAnsi="Times New Roman" w:cs="Times New Roman"/>
        </w:rPr>
        <w:t>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pPr>
        <w:spacing w:before="0" w:after="0"/>
        <w:ind w:firstLine="709"/>
        <w:jc w:val="both"/>
      </w:pPr>
      <w:r>
        <w:rPr>
          <w:rFonts w:ascii="Times New Roman" w:eastAsia="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spacing w:before="0" w:after="0"/>
        <w:ind w:firstLine="709"/>
        <w:jc w:val="both"/>
      </w:pPr>
      <w:r>
        <w:rPr>
          <w:rFonts w:ascii="Times New Roman" w:eastAsia="Times New Roman" w:hAnsi="Times New Roman" w:cs="Times New Roman"/>
        </w:rPr>
        <w:t xml:space="preserve">Согласно разъяснениям, содержащимся в п. 67 Постановления Пленума Верховного Суда РФ от дата </w:t>
      </w:r>
      <w:r>
        <w:rPr>
          <w:rFonts w:ascii="Times New Roman" w:eastAsia="Times New Roman" w:hAnsi="Times New Roman" w:cs="Times New Roman"/>
        </w:rPr>
        <w:t>№</w:t>
      </w:r>
      <w:r>
        <w:rPr>
          <w:rFonts w:ascii="Times New Roman" w:eastAsia="Times New Roman" w:hAnsi="Times New Roman" w:cs="Times New Roman"/>
        </w:rPr>
        <w:t xml:space="preserve"> 25 "О применении судами некоторых положений раздела I части первой Гражданского кодекса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w:t>
      </w:r>
      <w:r>
        <w:rPr>
          <w:rFonts w:ascii="Times New Roman" w:eastAsia="Times New Roman" w:hAnsi="Times New Roman" w:cs="Times New Roman"/>
        </w:rPr>
        <w:t xml:space="preserve"> </w:t>
      </w:r>
      <w:r>
        <w:rPr>
          <w:rFonts w:ascii="Times New Roman" w:eastAsia="Times New Roman" w:hAnsi="Times New Roman" w:cs="Times New Roman"/>
        </w:rPr>
        <w:t>1 статьи 165.1 ГК РФ).</w:t>
      </w:r>
      <w:r>
        <w:rPr>
          <w:rFonts w:ascii="Times New Roman" w:eastAsia="Times New Roman" w:hAnsi="Times New Roman" w:cs="Times New Roman"/>
        </w:rPr>
        <w:t xml:space="preserve"> Например, сообщение считается доставленным, если адресат уклонился от получения корреспонденции в отделении связи, в </w:t>
      </w:r>
      <w:r>
        <w:rPr>
          <w:rFonts w:ascii="Times New Roman" w:eastAsia="Times New Roman" w:hAnsi="Times New Roman" w:cs="Times New Roman"/>
        </w:rPr>
        <w:t>связи</w:t>
      </w:r>
      <w:r>
        <w:rPr>
          <w:rFonts w:ascii="Times New Roman" w:eastAsia="Times New Roman" w:hAnsi="Times New Roman" w:cs="Times New Roman"/>
        </w:rPr>
        <w:t xml:space="preserve"> с чем она была возвращена по истечении срока хранения.</w:t>
      </w:r>
    </w:p>
    <w:p>
      <w:pPr>
        <w:spacing w:before="0" w:after="0"/>
        <w:ind w:firstLine="709"/>
        <w:jc w:val="both"/>
      </w:pPr>
      <w:r>
        <w:rPr>
          <w:rFonts w:ascii="Times New Roman" w:eastAsia="Times New Roman" w:hAnsi="Times New Roman" w:cs="Times New Roman"/>
        </w:rPr>
        <w:t>Риск неполучения поступившей корреспонденции несет адресат. 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pPr>
        <w:spacing w:before="0" w:after="0"/>
        <w:ind w:firstLine="709"/>
        <w:jc w:val="both"/>
      </w:pPr>
      <w:r>
        <w:rPr>
          <w:rFonts w:ascii="Times New Roman" w:eastAsia="Times New Roman" w:hAnsi="Times New Roman" w:cs="Times New Roman"/>
        </w:rPr>
        <w:t xml:space="preserve">Учитывая, что ответчик уклонился от получения корреспонденции в отделении связи, в </w:t>
      </w:r>
      <w:r>
        <w:rPr>
          <w:rFonts w:ascii="Times New Roman" w:eastAsia="Times New Roman" w:hAnsi="Times New Roman" w:cs="Times New Roman"/>
        </w:rPr>
        <w:t>связи</w:t>
      </w:r>
      <w:r>
        <w:rPr>
          <w:rFonts w:ascii="Times New Roman" w:eastAsia="Times New Roman" w:hAnsi="Times New Roman" w:cs="Times New Roman"/>
        </w:rPr>
        <w:t xml:space="preserve"> с чем она была возвращена по истечении срока хранения, суд в силу ст. 167 ГПК РФ считает возможным рассмотреть дело в отсутствие не явившегося ответчика.</w:t>
      </w:r>
    </w:p>
    <w:p>
      <w:pPr>
        <w:spacing w:before="0" w:after="0"/>
        <w:ind w:firstLine="709"/>
        <w:jc w:val="both"/>
      </w:pPr>
      <w:r>
        <w:rPr>
          <w:rFonts w:ascii="Times New Roman" w:eastAsia="Times New Roman" w:hAnsi="Times New Roman" w:cs="Times New Roman"/>
        </w:rPr>
        <w:t>Исследовав материалы дела, суд приходит к следующему.</w:t>
      </w:r>
    </w:p>
    <w:p>
      <w:pPr>
        <w:spacing w:before="0" w:after="0"/>
        <w:ind w:firstLine="708"/>
        <w:jc w:val="both"/>
      </w:pPr>
      <w:r>
        <w:rPr>
          <w:rFonts w:ascii="Times New Roman" w:eastAsia="Times New Roman" w:hAnsi="Times New Roman" w:cs="Times New Roman"/>
        </w:rPr>
        <w:t xml:space="preserve">Как следует из материалов дела, </w:t>
      </w:r>
      <w:r>
        <w:rPr>
          <w:rFonts w:ascii="Times New Roman" w:eastAsia="Times New Roman" w:hAnsi="Times New Roman" w:cs="Times New Roman"/>
        </w:rPr>
        <w:t>05</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года межд</w:t>
      </w:r>
      <w:r>
        <w:rPr>
          <w:rFonts w:ascii="Times New Roman" w:eastAsia="Times New Roman" w:hAnsi="Times New Roman" w:cs="Times New Roman"/>
        </w:rPr>
        <w:t xml:space="preserve">у </w:t>
      </w:r>
      <w:r>
        <w:rPr>
          <w:rFonts w:ascii="Times New Roman" w:eastAsia="Times New Roman" w:hAnsi="Times New Roman" w:cs="Times New Roman"/>
        </w:rPr>
        <w:t>ООО</w:t>
      </w:r>
      <w:r>
        <w:rPr>
          <w:rFonts w:ascii="Times New Roman" w:eastAsia="Times New Roman" w:hAnsi="Times New Roman" w:cs="Times New Roman"/>
        </w:rPr>
        <w:t xml:space="preserve"> «МКК ВДМ-ФИНАНС» </w:t>
      </w:r>
      <w:r>
        <w:rPr>
          <w:rFonts w:ascii="Times New Roman" w:eastAsia="Times New Roman" w:hAnsi="Times New Roman" w:cs="Times New Roman"/>
        </w:rPr>
        <w:t xml:space="preserve">и ответчиком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заключен договор </w:t>
      </w:r>
      <w:r>
        <w:rPr>
          <w:rFonts w:ascii="Times New Roman" w:eastAsia="Times New Roman" w:hAnsi="Times New Roman" w:cs="Times New Roman"/>
        </w:rPr>
        <w:t>потребительского микро</w:t>
      </w:r>
      <w:r>
        <w:rPr>
          <w:rFonts w:ascii="Times New Roman" w:eastAsia="Times New Roman" w:hAnsi="Times New Roman" w:cs="Times New Roman"/>
        </w:rPr>
        <w:t xml:space="preserve">займа № </w:t>
      </w:r>
      <w:r>
        <w:rPr>
          <w:rFonts w:ascii="Times New Roman" w:eastAsia="Times New Roman" w:hAnsi="Times New Roman" w:cs="Times New Roman"/>
        </w:rPr>
        <w:t>01006382</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12</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условиям указанного договора должник получил заем в размере </w:t>
      </w:r>
      <w:r>
        <w:rPr>
          <w:rFonts w:ascii="Times New Roman" w:eastAsia="Times New Roman" w:hAnsi="Times New Roman" w:cs="Times New Roman"/>
        </w:rPr>
        <w:t>15</w:t>
      </w:r>
      <w:r>
        <w:rPr>
          <w:rFonts w:ascii="Times New Roman" w:eastAsia="Times New Roman" w:hAnsi="Times New Roman" w:cs="Times New Roman"/>
        </w:rPr>
        <w:t xml:space="preserve">000,00 руб. с условием начисления процентов в размере </w:t>
      </w:r>
      <w:r>
        <w:rPr>
          <w:rFonts w:ascii="Times New Roman" w:eastAsia="Times New Roman" w:hAnsi="Times New Roman" w:cs="Times New Roman"/>
        </w:rPr>
        <w:t>365,0</w:t>
      </w:r>
      <w:r>
        <w:rPr>
          <w:rFonts w:ascii="Times New Roman" w:eastAsia="Times New Roman" w:hAnsi="Times New Roman" w:cs="Times New Roman"/>
        </w:rPr>
        <w:t xml:space="preserve">% годовых, сроком возврата до </w:t>
      </w:r>
      <w:r>
        <w:rPr>
          <w:rFonts w:ascii="Times New Roman" w:eastAsia="Times New Roman" w:hAnsi="Times New Roman" w:cs="Times New Roman"/>
        </w:rPr>
        <w:t>07</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года (</w:t>
      </w:r>
      <w:r>
        <w:rPr>
          <w:rFonts w:ascii="Times New Roman" w:eastAsia="Times New Roman" w:hAnsi="Times New Roman" w:cs="Times New Roman"/>
        </w:rPr>
        <w:t>3</w:t>
      </w:r>
      <w:r>
        <w:rPr>
          <w:rFonts w:ascii="Times New Roman" w:eastAsia="Times New Roman" w:hAnsi="Times New Roman" w:cs="Times New Roman"/>
        </w:rPr>
        <w:t>3</w:t>
      </w:r>
      <w:r>
        <w:rPr>
          <w:rFonts w:ascii="Times New Roman" w:eastAsia="Times New Roman" w:hAnsi="Times New Roman" w:cs="Times New Roman"/>
        </w:rPr>
        <w:t xml:space="preserve"> дн</w:t>
      </w:r>
      <w:r>
        <w:rPr>
          <w:rFonts w:ascii="Times New Roman" w:eastAsia="Times New Roman" w:hAnsi="Times New Roman" w:cs="Times New Roman"/>
        </w:rPr>
        <w:t>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Полная стоимость займа составляет </w:t>
      </w:r>
      <w:r>
        <w:rPr>
          <w:rFonts w:ascii="Times New Roman" w:eastAsia="Times New Roman" w:hAnsi="Times New Roman" w:cs="Times New Roman"/>
        </w:rPr>
        <w:t>4950</w:t>
      </w:r>
      <w:r>
        <w:rPr>
          <w:rFonts w:ascii="Times New Roman" w:eastAsia="Times New Roman" w:hAnsi="Times New Roman" w:cs="Times New Roman"/>
        </w:rPr>
        <w:t>,00 рубл</w:t>
      </w:r>
      <w:r>
        <w:rPr>
          <w:rFonts w:ascii="Times New Roman" w:eastAsia="Times New Roman" w:hAnsi="Times New Roman" w:cs="Times New Roman"/>
        </w:rPr>
        <w:t>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Разрешая спор, мировой судья исходит из следующего.</w:t>
      </w:r>
    </w:p>
    <w:p>
      <w:pPr>
        <w:spacing w:before="0" w:after="0"/>
        <w:ind w:firstLine="708"/>
        <w:jc w:val="both"/>
      </w:pPr>
      <w:r>
        <w:rPr>
          <w:rFonts w:ascii="Times New Roman" w:eastAsia="Times New Roman" w:hAnsi="Times New Roman" w:cs="Times New Roman"/>
        </w:rPr>
        <w:t>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Гражданского процессуального кодекса Российской Федерации). </w:t>
      </w:r>
    </w:p>
    <w:p>
      <w:pPr>
        <w:spacing w:before="0" w:after="0"/>
        <w:ind w:firstLine="708"/>
        <w:jc w:val="both"/>
      </w:pPr>
      <w:r>
        <w:rPr>
          <w:rFonts w:ascii="Times New Roman" w:eastAsia="Times New Roman" w:hAnsi="Times New Roman" w:cs="Times New Roman"/>
        </w:rPr>
        <w:t>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pPr>
        <w:spacing w:before="0" w:after="0"/>
        <w:ind w:firstLine="708"/>
        <w:jc w:val="both"/>
      </w:pPr>
      <w:r>
        <w:rPr>
          <w:rFonts w:ascii="Times New Roman" w:eastAsia="Times New Roman" w:hAnsi="Times New Roman" w:cs="Times New Roman"/>
        </w:rPr>
        <w:t>На основании ст.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pPr>
        <w:spacing w:before="0" w:after="0"/>
        <w:ind w:firstLine="708"/>
        <w:jc w:val="both"/>
      </w:pPr>
      <w:r>
        <w:rPr>
          <w:rFonts w:ascii="Times New Roman" w:eastAsia="Times New Roman" w:hAnsi="Times New Roman" w:cs="Times New Roman"/>
        </w:rPr>
        <w:t>В соответствии со ст. 56 Гражданского процессуального кодекса Российской Федерации, содержание которой следует рассматривать в контексте п. 3 ст. 123 Конституции Российской Федерации и ст. 12</w:t>
      </w:r>
      <w:r>
        <w:rPr>
          <w:rFonts w:ascii="Times New Roman" w:eastAsia="Times New Roman" w:hAnsi="Times New Roman" w:cs="Times New Roman"/>
        </w:rPr>
        <w:t xml:space="preserve"> </w:t>
      </w:r>
      <w:r>
        <w:rPr>
          <w:rFonts w:ascii="Times New Roman" w:eastAsia="Times New Roman" w:hAnsi="Times New Roman" w:cs="Times New Roman"/>
        </w:rPr>
        <w:t>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w:t>
      </w:r>
      <w:r>
        <w:rPr>
          <w:rFonts w:ascii="Times New Roman" w:eastAsia="Times New Roman" w:hAnsi="Times New Roman" w:cs="Times New Roman"/>
        </w:rPr>
        <w:t xml:space="preserve"> предусмотрено федеральным законом.</w:t>
      </w:r>
    </w:p>
    <w:p>
      <w:pPr>
        <w:spacing w:before="0" w:after="0"/>
        <w:ind w:firstLine="708"/>
        <w:jc w:val="both"/>
      </w:pPr>
      <w:r>
        <w:rPr>
          <w:rFonts w:ascii="Times New Roman" w:eastAsia="Times New Roman" w:hAnsi="Times New Roman" w:cs="Times New Roman"/>
        </w:rPr>
        <w:t>В соответствии со ст. 421 Гражданского кодекса Российской Федерации граждане и юридические лица свободны в заключени</w:t>
      </w:r>
      <w:r>
        <w:rPr>
          <w:rFonts w:ascii="Times New Roman" w:eastAsia="Times New Roman" w:hAnsi="Times New Roman" w:cs="Times New Roman"/>
        </w:rPr>
        <w:t>и</w:t>
      </w:r>
      <w:r>
        <w:rPr>
          <w:rFonts w:ascii="Times New Roman" w:eastAsia="Times New Roman" w:hAnsi="Times New Roman" w:cs="Times New Roman"/>
        </w:rPr>
        <w:t xml:space="preserve"> договора.</w:t>
      </w:r>
    </w:p>
    <w:p>
      <w:pPr>
        <w:spacing w:before="0" w:after="0"/>
        <w:ind w:firstLine="708"/>
        <w:jc w:val="both"/>
      </w:pPr>
      <w:r>
        <w:rPr>
          <w:rFonts w:ascii="Times New Roman" w:eastAsia="Times New Roman" w:hAnsi="Times New Roman" w:cs="Times New Roman"/>
        </w:rPr>
        <w:t xml:space="preserve">В силу ч. 1 ст. 432 Гражданского кодекса Российской Федерации договор считается заключенным, если между сторонами, в требуемой в подлежащих случаях форме, достигнуто </w:t>
      </w:r>
      <w:r>
        <w:rPr>
          <w:rFonts w:ascii="Times New Roman" w:eastAsia="Times New Roman" w:hAnsi="Times New Roman" w:cs="Times New Roman"/>
        </w:rPr>
        <w:t>соглашение по всем существенным условиям договора, которыми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w:t>
      </w:r>
      <w:r>
        <w:rPr>
          <w:rFonts w:ascii="Times New Roman" w:eastAsia="Times New Roman" w:hAnsi="Times New Roman" w:cs="Times New Roman"/>
        </w:rPr>
        <w:t xml:space="preserve"> заявлению одной из сторон должно быть достигнуто соглашение.</w:t>
      </w:r>
    </w:p>
    <w:p>
      <w:pPr>
        <w:spacing w:before="0" w:after="0"/>
        <w:ind w:firstLine="708"/>
        <w:jc w:val="both"/>
      </w:pPr>
      <w:r>
        <w:rPr>
          <w:rFonts w:ascii="Times New Roman" w:eastAsia="Times New Roman" w:hAnsi="Times New Roman" w:cs="Times New Roman"/>
        </w:rPr>
        <w:t>Частью 1 ст. 807 Гражданского кодекса Российской Федерации предусмотрено, что по договору займа одна сторона передает в собственность другой стороне деньги, а заемщик обязуется возвратить заимодавцу такую же сумму денег.</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Договор займа считается заключенным с момента передачи денег.</w:t>
      </w:r>
    </w:p>
    <w:p>
      <w:pPr>
        <w:spacing w:before="0" w:after="0"/>
        <w:ind w:firstLine="708"/>
        <w:jc w:val="both"/>
      </w:pPr>
      <w:r>
        <w:rPr>
          <w:rFonts w:ascii="Times New Roman" w:eastAsia="Times New Roman" w:hAnsi="Times New Roman" w:cs="Times New Roman"/>
        </w:rPr>
        <w:t xml:space="preserve">Согласно расписке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денежные средства получил </w:t>
      </w:r>
      <w:r>
        <w:rPr>
          <w:rFonts w:ascii="Times New Roman" w:eastAsia="Times New Roman" w:hAnsi="Times New Roman" w:cs="Times New Roman"/>
        </w:rPr>
        <w:t>05</w:t>
      </w:r>
      <w:r>
        <w:rPr>
          <w:rFonts w:ascii="Times New Roman" w:eastAsia="Times New Roman" w:hAnsi="Times New Roman" w:cs="Times New Roman"/>
        </w:rPr>
        <w:t>.03.202</w:t>
      </w:r>
      <w:r>
        <w:rPr>
          <w:rFonts w:ascii="Times New Roman" w:eastAsia="Times New Roman" w:hAnsi="Times New Roman" w:cs="Times New Roman"/>
        </w:rPr>
        <w:t>1</w:t>
      </w:r>
      <w:r>
        <w:rPr>
          <w:rFonts w:ascii="Times New Roman" w:eastAsia="Times New Roman" w:hAnsi="Times New Roman" w:cs="Times New Roman"/>
        </w:rPr>
        <w:t xml:space="preserve"> года (</w:t>
      </w:r>
      <w:r>
        <w:rPr>
          <w:rFonts w:ascii="Times New Roman" w:eastAsia="Times New Roman" w:hAnsi="Times New Roman" w:cs="Times New Roman"/>
        </w:rPr>
        <w:t>л.д</w:t>
      </w:r>
      <w:r>
        <w:rPr>
          <w:rFonts w:ascii="Times New Roman" w:eastAsia="Times New Roman" w:hAnsi="Times New Roman" w:cs="Times New Roman"/>
        </w:rPr>
        <w:t>. 13).</w:t>
      </w:r>
    </w:p>
    <w:p>
      <w:pPr>
        <w:spacing w:before="0" w:after="0"/>
        <w:ind w:firstLine="708"/>
        <w:jc w:val="both"/>
      </w:pPr>
      <w:r>
        <w:rPr>
          <w:rFonts w:ascii="Times New Roman" w:eastAsia="Times New Roman" w:hAnsi="Times New Roman" w:cs="Times New Roman"/>
        </w:rPr>
        <w:t>На основании ч. 1 ст.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pPr>
        <w:spacing w:before="0" w:after="0"/>
        <w:ind w:firstLine="708"/>
        <w:jc w:val="both"/>
      </w:pPr>
      <w:r>
        <w:rPr>
          <w:rFonts w:ascii="Times New Roman" w:eastAsia="Times New Roman" w:hAnsi="Times New Roman" w:cs="Times New Roman"/>
        </w:rPr>
        <w:t>Заемщик обязан возвратить заимодавцу полученную сумму займа в срок и в порядке, которые предусмотрены договором займа (ст. 810 Гражданского кодекса Российской Федерации).</w:t>
      </w:r>
    </w:p>
    <w:p>
      <w:pPr>
        <w:spacing w:before="0" w:after="0"/>
        <w:ind w:firstLine="709"/>
        <w:jc w:val="both"/>
      </w:pPr>
      <w:r>
        <w:rPr>
          <w:rFonts w:ascii="Times New Roman" w:eastAsia="Times New Roman" w:hAnsi="Times New Roman" w:cs="Times New Roman"/>
        </w:rPr>
        <w:t xml:space="preserve">Пунктом 4 части 1 статьи 2 Федерального закона от 02.07.2010 N 151-ФЗ </w:t>
      </w:r>
      <w:r>
        <w:rPr>
          <w:rFonts w:ascii="Times New Roman" w:eastAsia="Times New Roman" w:hAnsi="Times New Roman" w:cs="Times New Roman"/>
        </w:rPr>
        <w:t>«</w:t>
      </w:r>
      <w:r>
        <w:rPr>
          <w:rFonts w:ascii="Times New Roman" w:eastAsia="Times New Roman" w:hAnsi="Times New Roman" w:cs="Times New Roman"/>
        </w:rPr>
        <w:t>О микрофинансовой деятельности и микрофинансовых организациях</w:t>
      </w:r>
      <w:r>
        <w:rPr>
          <w:rFonts w:ascii="Times New Roman" w:eastAsia="Times New Roman" w:hAnsi="Times New Roman" w:cs="Times New Roman"/>
        </w:rPr>
        <w:t>»</w:t>
      </w:r>
      <w:r>
        <w:rPr>
          <w:rFonts w:ascii="Times New Roman" w:eastAsia="Times New Roman" w:hAnsi="Times New Roman" w:cs="Times New Roman"/>
        </w:rPr>
        <w:t xml:space="preserve"> предусмотрено, что договор микрозайма - это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pPr>
        <w:spacing w:before="0" w:after="0"/>
        <w:ind w:firstLine="709"/>
        <w:jc w:val="both"/>
      </w:pPr>
      <w:r>
        <w:rPr>
          <w:rFonts w:ascii="Times New Roman" w:eastAsia="Times New Roman" w:hAnsi="Times New Roman" w:cs="Times New Roman"/>
        </w:rPr>
        <w:t>Согласно части 1 статьи 2, части 2 статьи 8 названного Федерального закона микрофинансовая деятельность осуществляется в соответствии с законодательством Российской Федерации, регулирующим деятельность микрофинансовых организаций. Порядок и условия предоставления микрозаймов устанавливаются микрофинансовой организацией в правилах</w:t>
      </w:r>
      <w:r>
        <w:rPr>
          <w:rFonts w:ascii="Times New Roman" w:eastAsia="Times New Roman" w:hAnsi="Times New Roman" w:cs="Times New Roman"/>
        </w:rPr>
        <w:t xml:space="preserve"> </w:t>
      </w:r>
      <w:r>
        <w:rPr>
          <w:rFonts w:ascii="Times New Roman" w:eastAsia="Times New Roman" w:hAnsi="Times New Roman" w:cs="Times New Roman"/>
        </w:rPr>
        <w:t>предоставления микрозаймов, утверждаемых органом управления микрофинансовой организации.</w:t>
      </w:r>
    </w:p>
    <w:p>
      <w:pPr>
        <w:spacing w:before="0" w:after="0"/>
        <w:ind w:firstLine="709"/>
        <w:jc w:val="both"/>
      </w:pPr>
      <w:r>
        <w:rPr>
          <w:rFonts w:ascii="Times New Roman" w:eastAsia="Times New Roman" w:hAnsi="Times New Roman" w:cs="Times New Roman"/>
        </w:rPr>
        <w:t xml:space="preserve">Статьей 5 ч. 20 Федерального закона от 21 декабря 2013 г. </w:t>
      </w:r>
      <w:r>
        <w:rPr>
          <w:rFonts w:ascii="Times New Roman" w:eastAsia="Times New Roman" w:hAnsi="Times New Roman" w:cs="Times New Roman"/>
        </w:rPr>
        <w:t>№</w:t>
      </w:r>
      <w:r>
        <w:rPr>
          <w:rFonts w:ascii="Times New Roman" w:eastAsia="Times New Roman" w:hAnsi="Times New Roman" w:cs="Times New Roman"/>
        </w:rPr>
        <w:t xml:space="preserve"> 353-ФЗ </w:t>
      </w:r>
      <w:r>
        <w:rPr>
          <w:rFonts w:ascii="Times New Roman" w:eastAsia="Times New Roman" w:hAnsi="Times New Roman" w:cs="Times New Roman"/>
        </w:rPr>
        <w:t>«</w:t>
      </w:r>
      <w:r>
        <w:rPr>
          <w:rFonts w:ascii="Times New Roman" w:eastAsia="Times New Roman" w:hAnsi="Times New Roman" w:cs="Times New Roman"/>
        </w:rPr>
        <w:t>О потребительском кредите (займе)</w:t>
      </w:r>
      <w:r>
        <w:rPr>
          <w:rFonts w:ascii="Times New Roman" w:eastAsia="Times New Roman" w:hAnsi="Times New Roman" w:cs="Times New Roman"/>
        </w:rPr>
        <w:t>»</w:t>
      </w:r>
      <w:r>
        <w:rPr>
          <w:rFonts w:ascii="Times New Roman" w:eastAsia="Times New Roman" w:hAnsi="Times New Roman" w:cs="Times New Roman"/>
        </w:rPr>
        <w:t xml:space="preserve"> предусмотрено, что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w:t>
      </w:r>
      <w:r>
        <w:rPr>
          <w:rFonts w:ascii="Times New Roman" w:eastAsia="Times New Roman" w:hAnsi="Times New Roman" w:cs="Times New Roman"/>
        </w:rPr>
        <w:t xml:space="preserve"> 2) задолженность по основному долгу; 3) неустойка (штраф, пеня) в размере, определенном в соответствии с частью 21 настоящей статьи; 4) проценты, начисленные за текущий период платежей; 5) сумма основного долга за текущий период платежей;</w:t>
      </w:r>
      <w:r>
        <w:rPr>
          <w:rFonts w:ascii="Times New Roman" w:eastAsia="Times New Roman" w:hAnsi="Times New Roman" w:cs="Times New Roman"/>
        </w:rPr>
        <w:t xml:space="preserve"> </w:t>
      </w:r>
      <w:r>
        <w:rPr>
          <w:rFonts w:ascii="Times New Roman" w:eastAsia="Times New Roman" w:hAnsi="Times New Roman" w:cs="Times New Roman"/>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pPr>
        <w:spacing w:before="0" w:after="0"/>
        <w:ind w:firstLine="709"/>
        <w:jc w:val="both"/>
      </w:pPr>
      <w:r>
        <w:rPr>
          <w:rFonts w:ascii="Times New Roman" w:eastAsia="Times New Roman" w:hAnsi="Times New Roman" w:cs="Times New Roman"/>
        </w:rPr>
        <w:t xml:space="preserve">В соответствии с п. 24 ст. </w:t>
      </w:r>
      <w:r>
        <w:rPr>
          <w:rFonts w:ascii="Times New Roman" w:eastAsia="Times New Roman" w:hAnsi="Times New Roman" w:cs="Times New Roman"/>
        </w:rPr>
        <w:t>5</w:t>
      </w:r>
      <w:r>
        <w:rPr>
          <w:rFonts w:ascii="Times New Roman" w:eastAsia="Times New Roman" w:hAnsi="Times New Roman" w:cs="Times New Roman"/>
        </w:rPr>
        <w:t xml:space="preserve"> Федерального закона </w:t>
      </w:r>
      <w:r>
        <w:rPr>
          <w:rFonts w:ascii="Times New Roman" w:eastAsia="Times New Roman" w:hAnsi="Times New Roman" w:cs="Times New Roman"/>
        </w:rPr>
        <w:t>от 21.12.2013 № 353-ФЗ «О потребительском кредите (займе)» п</w:t>
      </w:r>
      <w:r>
        <w:rPr>
          <w:rFonts w:ascii="Times New Roman" w:eastAsia="Times New Roman" w:hAnsi="Times New Roman" w:cs="Times New Roman"/>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w:t>
      </w:r>
      <w:r>
        <w:rPr>
          <w:rFonts w:ascii="Times New Roman" w:eastAsia="Times New Roman" w:hAnsi="Times New Roman" w:cs="Times New Roman"/>
        </w:rPr>
        <w:t xml:space="preserve"> </w:t>
      </w:r>
      <w:r>
        <w:rPr>
          <w:rFonts w:ascii="Times New Roman" w:eastAsia="Times New Roman" w:hAnsi="Times New Roman" w:cs="Times New Roman"/>
        </w:rPr>
        <w:t>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w:t>
      </w:r>
      <w:r>
        <w:rPr>
          <w:rFonts w:ascii="Times New Roman" w:eastAsia="Times New Roman" w:hAnsi="Times New Roman" w:cs="Times New Roman"/>
        </w:rPr>
        <w:t xml:space="preserve"> </w:t>
      </w:r>
      <w:r>
        <w:rPr>
          <w:rFonts w:ascii="Times New Roman" w:eastAsia="Times New Roman" w:hAnsi="Times New Roman" w:cs="Times New Roman"/>
        </w:rPr>
        <w:t xml:space="preserve">Условие, содержащее запрет, установленный настоящей частью, должно быть указано на первой странице договора </w:t>
      </w:r>
      <w:r>
        <w:rPr>
          <w:rFonts w:ascii="Times New Roman" w:eastAsia="Times New Roman" w:hAnsi="Times New Roman" w:cs="Times New Roman"/>
        </w:rPr>
        <w:t>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pPr>
        <w:spacing w:before="0" w:after="0"/>
        <w:ind w:firstLine="709"/>
        <w:jc w:val="both"/>
      </w:pPr>
      <w:r>
        <w:rPr>
          <w:rFonts w:ascii="Times New Roman" w:eastAsia="Times New Roman" w:hAnsi="Times New Roman" w:cs="Times New Roman"/>
        </w:rPr>
        <w:t xml:space="preserve">Из представленного истцом расчета задолженности следует, что по состоянию на </w:t>
      </w:r>
      <w:r>
        <w:rPr>
          <w:rFonts w:ascii="Times New Roman" w:eastAsia="Times New Roman" w:hAnsi="Times New Roman" w:cs="Times New Roman"/>
        </w:rPr>
        <w:t>02.08.2021</w:t>
      </w:r>
      <w:r>
        <w:rPr>
          <w:rFonts w:ascii="Times New Roman" w:eastAsia="Times New Roman" w:hAnsi="Times New Roman" w:cs="Times New Roman"/>
        </w:rPr>
        <w:t xml:space="preserve"> задолженность ответчика составляет </w:t>
      </w:r>
      <w:r>
        <w:rPr>
          <w:rFonts w:ascii="Times New Roman" w:eastAsia="Times New Roman" w:hAnsi="Times New Roman" w:cs="Times New Roman"/>
        </w:rPr>
        <w:t>37350</w:t>
      </w:r>
      <w:r>
        <w:rPr>
          <w:rFonts w:ascii="Times New Roman" w:eastAsia="Times New Roman" w:hAnsi="Times New Roman" w:cs="Times New Roman"/>
        </w:rPr>
        <w:t xml:space="preserve">,00 рублей, из которых </w:t>
      </w:r>
      <w:r>
        <w:rPr>
          <w:rFonts w:ascii="Times New Roman" w:eastAsia="Times New Roman" w:hAnsi="Times New Roman" w:cs="Times New Roman"/>
        </w:rPr>
        <w:t>15</w:t>
      </w:r>
      <w:r>
        <w:rPr>
          <w:rFonts w:ascii="Times New Roman" w:eastAsia="Times New Roman" w:hAnsi="Times New Roman" w:cs="Times New Roman"/>
        </w:rPr>
        <w:t>000,00 рублей - сумма основного долга</w:t>
      </w:r>
      <w:r>
        <w:rPr>
          <w:rFonts w:ascii="Times New Roman" w:eastAsia="Times New Roman" w:hAnsi="Times New Roman" w:cs="Times New Roman"/>
        </w:rPr>
        <w:t>,</w:t>
      </w:r>
      <w:r>
        <w:rPr>
          <w:rFonts w:ascii="Times New Roman" w:eastAsia="Times New Roman" w:hAnsi="Times New Roman" w:cs="Times New Roman"/>
        </w:rPr>
        <w:t xml:space="preserve"> 4</w:t>
      </w:r>
      <w:r>
        <w:rPr>
          <w:rFonts w:ascii="Times New Roman" w:eastAsia="Times New Roman" w:hAnsi="Times New Roman" w:cs="Times New Roman"/>
        </w:rPr>
        <w:t>95</w:t>
      </w:r>
      <w:r>
        <w:rPr>
          <w:rFonts w:ascii="Times New Roman" w:eastAsia="Times New Roman" w:hAnsi="Times New Roman" w:cs="Times New Roman"/>
        </w:rPr>
        <w:t xml:space="preserve">0,00 рублей - проценты </w:t>
      </w:r>
      <w:r>
        <w:rPr>
          <w:rFonts w:ascii="Times New Roman" w:eastAsia="Times New Roman" w:hAnsi="Times New Roman" w:cs="Times New Roman"/>
        </w:rPr>
        <w:t xml:space="preserve">по договору за период с </w:t>
      </w:r>
      <w:r>
        <w:rPr>
          <w:rFonts w:ascii="Times New Roman" w:eastAsia="Times New Roman" w:hAnsi="Times New Roman" w:cs="Times New Roman"/>
        </w:rPr>
        <w:t>05</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по </w:t>
      </w:r>
      <w:r>
        <w:rPr>
          <w:rFonts w:ascii="Times New Roman" w:eastAsia="Times New Roman" w:hAnsi="Times New Roman" w:cs="Times New Roman"/>
        </w:rPr>
        <w:t>07</w:t>
      </w:r>
      <w:r>
        <w:rPr>
          <w:rFonts w:ascii="Times New Roman" w:eastAsia="Times New Roman" w:hAnsi="Times New Roman" w:cs="Times New Roman"/>
        </w:rPr>
        <w:t>.</w:t>
      </w:r>
      <w:r>
        <w:rPr>
          <w:rFonts w:ascii="Times New Roman" w:eastAsia="Times New Roman" w:hAnsi="Times New Roman" w:cs="Times New Roman"/>
        </w:rPr>
        <w:t>04</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 xml:space="preserve">и 17400,00 рублей - </w:t>
      </w:r>
      <w:r>
        <w:rPr>
          <w:rFonts w:ascii="Times New Roman" w:eastAsia="Times New Roman" w:hAnsi="Times New Roman" w:cs="Times New Roman"/>
        </w:rPr>
        <w:t xml:space="preserve">проценты за пользование займом по договору за период с </w:t>
      </w:r>
      <w:r>
        <w:rPr>
          <w:rFonts w:ascii="Times New Roman" w:eastAsia="Times New Roman" w:hAnsi="Times New Roman" w:cs="Times New Roman"/>
        </w:rPr>
        <w:t>08</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.2021 по 0</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.2021 года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Учитывая вышеизложенное, поскольку ответчик надлежащим образом не выполнил обязательства по договору </w:t>
      </w:r>
      <w:r>
        <w:rPr>
          <w:rFonts w:ascii="Times New Roman" w:eastAsia="Times New Roman" w:hAnsi="Times New Roman" w:cs="Times New Roman"/>
        </w:rPr>
        <w:t>микро</w:t>
      </w:r>
      <w:r>
        <w:rPr>
          <w:rFonts w:ascii="Times New Roman" w:eastAsia="Times New Roman" w:hAnsi="Times New Roman" w:cs="Times New Roman"/>
        </w:rPr>
        <w:t xml:space="preserve">займа, своевременно не вернул полученную сумму займа </w:t>
      </w:r>
      <w:r>
        <w:rPr>
          <w:rFonts w:ascii="Times New Roman" w:eastAsia="Times New Roman" w:hAnsi="Times New Roman" w:cs="Times New Roman"/>
        </w:rPr>
        <w:t>и проценты по нему</w:t>
      </w:r>
      <w:r>
        <w:rPr>
          <w:rFonts w:ascii="Times New Roman" w:eastAsia="Times New Roman" w:hAnsi="Times New Roman" w:cs="Times New Roman"/>
        </w:rPr>
        <w:t xml:space="preserve">, в соответствии с расчетом суммы задолженности по состоянию на </w:t>
      </w:r>
      <w:r>
        <w:rPr>
          <w:rFonts w:ascii="Times New Roman" w:eastAsia="Times New Roman" w:hAnsi="Times New Roman" w:cs="Times New Roman"/>
        </w:rPr>
        <w:t>0</w:t>
      </w:r>
      <w:r>
        <w:rPr>
          <w:rFonts w:ascii="Times New Roman" w:eastAsia="Times New Roman" w:hAnsi="Times New Roman" w:cs="Times New Roman"/>
        </w:rPr>
        <w:t>2.0</w:t>
      </w:r>
      <w:r>
        <w:rPr>
          <w:rFonts w:ascii="Times New Roman" w:eastAsia="Times New Roman" w:hAnsi="Times New Roman" w:cs="Times New Roman"/>
        </w:rPr>
        <w:t>8</w:t>
      </w:r>
      <w:r>
        <w:rPr>
          <w:rFonts w:ascii="Times New Roman" w:eastAsia="Times New Roman" w:hAnsi="Times New Roman" w:cs="Times New Roman"/>
        </w:rPr>
        <w:t xml:space="preserve">.2021 задолженность ответчика составляет </w:t>
      </w:r>
      <w:r>
        <w:rPr>
          <w:rFonts w:ascii="Times New Roman" w:eastAsia="Times New Roman" w:hAnsi="Times New Roman" w:cs="Times New Roman"/>
        </w:rPr>
        <w:t>37350</w:t>
      </w:r>
      <w:r>
        <w:rPr>
          <w:rFonts w:ascii="Times New Roman" w:eastAsia="Times New Roman" w:hAnsi="Times New Roman" w:cs="Times New Roman"/>
        </w:rPr>
        <w:t xml:space="preserve">,00 рублей, из которых </w:t>
      </w:r>
      <w:r>
        <w:rPr>
          <w:rFonts w:ascii="Times New Roman" w:eastAsia="Times New Roman" w:hAnsi="Times New Roman" w:cs="Times New Roman"/>
        </w:rPr>
        <w:t>15</w:t>
      </w:r>
      <w:r>
        <w:rPr>
          <w:rFonts w:ascii="Times New Roman" w:eastAsia="Times New Roman" w:hAnsi="Times New Roman" w:cs="Times New Roman"/>
        </w:rPr>
        <w:t xml:space="preserve">000,00 рублей - сумма основного долга и </w:t>
      </w:r>
      <w:r>
        <w:rPr>
          <w:rFonts w:ascii="Times New Roman" w:eastAsia="Times New Roman" w:hAnsi="Times New Roman" w:cs="Times New Roman"/>
        </w:rPr>
        <w:t>22350</w:t>
      </w:r>
      <w:r>
        <w:rPr>
          <w:rFonts w:ascii="Times New Roman" w:eastAsia="Times New Roman" w:hAnsi="Times New Roman" w:cs="Times New Roman"/>
        </w:rPr>
        <w:t>,00 рублей - проценты за пользование займом.</w:t>
      </w:r>
      <w:r>
        <w:rPr>
          <w:rFonts w:ascii="Times New Roman" w:eastAsia="Times New Roman" w:hAnsi="Times New Roman" w:cs="Times New Roman"/>
        </w:rPr>
        <w:t xml:space="preserve"> Указанная сумма подлежит взысканию с ответчика в полном объеме.</w:t>
      </w:r>
    </w:p>
    <w:p>
      <w:pPr>
        <w:spacing w:before="0" w:after="0"/>
        <w:ind w:firstLine="709"/>
        <w:jc w:val="both"/>
      </w:pPr>
      <w:r>
        <w:rPr>
          <w:rFonts w:ascii="Times New Roman" w:eastAsia="Times New Roman" w:hAnsi="Times New Roman" w:cs="Times New Roman"/>
        </w:rPr>
        <w:t>В силу ст. 431 ГК РФ при толковании условий договора судом принимается во внимание буквальное значение содержащихся в нем слов и выражений.</w:t>
      </w:r>
    </w:p>
    <w:p>
      <w:pPr>
        <w:spacing w:before="0" w:after="0"/>
        <w:ind w:firstLine="709"/>
        <w:jc w:val="both"/>
      </w:pPr>
      <w:r>
        <w:rPr>
          <w:rFonts w:ascii="Times New Roman" w:eastAsia="Times New Roman" w:hAnsi="Times New Roman" w:cs="Times New Roman"/>
        </w:rPr>
        <w:t>Условия заключения договора, в том числе проценты за пользование займом, были согласованы с ответчиком на стадии заключения договора. Договор займа ответчиком в установленном законом порядке не оспорен, и недействительным не признан.</w:t>
      </w:r>
    </w:p>
    <w:p>
      <w:pPr>
        <w:spacing w:before="0" w:after="0"/>
        <w:ind w:firstLine="709"/>
        <w:jc w:val="both"/>
      </w:pPr>
      <w:r>
        <w:rPr>
          <w:rFonts w:ascii="Times New Roman" w:eastAsia="Times New Roman" w:hAnsi="Times New Roman" w:cs="Times New Roman"/>
        </w:rPr>
        <w:t>Как следует из представленного истцом расчета, размер начисленных ответчику процентов (</w:t>
      </w:r>
      <w:r>
        <w:rPr>
          <w:rFonts w:ascii="Times New Roman" w:eastAsia="Times New Roman" w:hAnsi="Times New Roman" w:cs="Times New Roman"/>
        </w:rPr>
        <w:t>2235</w:t>
      </w:r>
      <w:r>
        <w:rPr>
          <w:rFonts w:ascii="Times New Roman" w:eastAsia="Times New Roman" w:hAnsi="Times New Roman" w:cs="Times New Roman"/>
        </w:rPr>
        <w:t>0,00 рублей) не превышает полуторакратный размер суммы займа (</w:t>
      </w:r>
      <w:r>
        <w:rPr>
          <w:rFonts w:ascii="Times New Roman" w:eastAsia="Times New Roman" w:hAnsi="Times New Roman" w:cs="Times New Roman"/>
        </w:rPr>
        <w:t>15</w:t>
      </w:r>
      <w:r>
        <w:rPr>
          <w:rFonts w:ascii="Times New Roman" w:eastAsia="Times New Roman" w:hAnsi="Times New Roman" w:cs="Times New Roman"/>
        </w:rPr>
        <w:t>000,00 рублей).</w:t>
      </w:r>
      <w:r>
        <w:rPr>
          <w:rFonts w:ascii="Times New Roman" w:eastAsia="Times New Roman" w:hAnsi="Times New Roman" w:cs="Times New Roman"/>
        </w:rPr>
        <w:t xml:space="preserve"> </w:t>
      </w:r>
      <w:r>
        <w:rPr>
          <w:rFonts w:ascii="Times New Roman" w:eastAsia="Times New Roman" w:hAnsi="Times New Roman" w:cs="Times New Roman"/>
        </w:rPr>
        <w:t>Расчет задолженности составлен истцом правильно.</w:t>
      </w:r>
    </w:p>
    <w:p>
      <w:pPr>
        <w:spacing w:before="0" w:after="0"/>
        <w:ind w:firstLine="709"/>
        <w:jc w:val="both"/>
      </w:pPr>
      <w:r>
        <w:rPr>
          <w:rFonts w:ascii="Times New Roman" w:eastAsia="Times New Roman" w:hAnsi="Times New Roman" w:cs="Times New Roman"/>
        </w:rPr>
        <w:t xml:space="preserve">Следовательно, требования </w:t>
      </w:r>
      <w:r>
        <w:rPr>
          <w:rFonts w:ascii="Times New Roman" w:eastAsia="Times New Roman" w:hAnsi="Times New Roman" w:cs="Times New Roman"/>
        </w:rPr>
        <w:t>ООО «Ключ» о</w:t>
      </w:r>
      <w:r>
        <w:rPr>
          <w:rFonts w:ascii="Times New Roman" w:eastAsia="Times New Roman" w:hAnsi="Times New Roman" w:cs="Times New Roman"/>
        </w:rPr>
        <w:t xml:space="preserve"> взыскании с </w:t>
      </w:r>
      <w:r>
        <w:rPr>
          <w:rFonts w:ascii="Times New Roman" w:eastAsia="Times New Roman" w:hAnsi="Times New Roman" w:cs="Times New Roman"/>
        </w:rPr>
        <w:t>Дубинко</w:t>
      </w:r>
      <w:r>
        <w:rPr>
          <w:rFonts w:ascii="Times New Roman" w:eastAsia="Times New Roman" w:hAnsi="Times New Roman" w:cs="Times New Roman"/>
        </w:rPr>
        <w:t xml:space="preserve"> Л.А.</w:t>
      </w:r>
      <w:r>
        <w:rPr>
          <w:rFonts w:ascii="Times New Roman" w:eastAsia="Times New Roman" w:hAnsi="Times New Roman" w:cs="Times New Roman"/>
        </w:rPr>
        <w:t xml:space="preserve"> задолженности по договору </w:t>
      </w:r>
      <w:r>
        <w:rPr>
          <w:rFonts w:ascii="Times New Roman" w:eastAsia="Times New Roman" w:hAnsi="Times New Roman" w:cs="Times New Roman"/>
        </w:rPr>
        <w:t xml:space="preserve">потребительского </w:t>
      </w:r>
      <w:r>
        <w:rPr>
          <w:rFonts w:ascii="Times New Roman" w:eastAsia="Times New Roman" w:hAnsi="Times New Roman" w:cs="Times New Roman"/>
        </w:rPr>
        <w:t xml:space="preserve">микрозайма в сумме </w:t>
      </w:r>
      <w:r>
        <w:rPr>
          <w:rFonts w:ascii="Times New Roman" w:eastAsia="Times New Roman" w:hAnsi="Times New Roman" w:cs="Times New Roman"/>
        </w:rPr>
        <w:t>37350,00</w:t>
      </w:r>
      <w:r>
        <w:rPr>
          <w:rFonts w:ascii="Times New Roman" w:eastAsia="Times New Roman" w:hAnsi="Times New Roman" w:cs="Times New Roman"/>
        </w:rPr>
        <w:t xml:space="preserve"> руб., законны и обоснованы.</w:t>
      </w:r>
    </w:p>
    <w:p>
      <w:pPr>
        <w:spacing w:before="0" w:after="0"/>
        <w:ind w:firstLine="709"/>
        <w:jc w:val="both"/>
      </w:pPr>
      <w:r>
        <w:rPr>
          <w:rFonts w:ascii="Times New Roman" w:eastAsia="Times New Roman" w:hAnsi="Times New Roman" w:cs="Times New Roman"/>
        </w:rPr>
        <w:t>Согласно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pPr>
        <w:spacing w:before="0" w:after="0"/>
        <w:ind w:firstLine="709"/>
        <w:jc w:val="both"/>
      </w:pPr>
      <w:r>
        <w:rPr>
          <w:rFonts w:ascii="Times New Roman" w:eastAsia="Times New Roman" w:hAnsi="Times New Roman" w:cs="Times New Roman"/>
        </w:rPr>
        <w:t>Как видно из материалов дела, межд</w:t>
      </w:r>
      <w:r>
        <w:rPr>
          <w:rFonts w:ascii="Times New Roman" w:eastAsia="Times New Roman" w:hAnsi="Times New Roman" w:cs="Times New Roman"/>
        </w:rPr>
        <w:t>у ООО</w:t>
      </w:r>
      <w:r>
        <w:rPr>
          <w:rFonts w:ascii="Times New Roman" w:eastAsia="Times New Roman" w:hAnsi="Times New Roman" w:cs="Times New Roman"/>
        </w:rPr>
        <w:t xml:space="preserve"> «Ключ»</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 xml:space="preserve">ИП </w:t>
      </w:r>
      <w:r>
        <w:rPr>
          <w:rFonts w:ascii="Times New Roman" w:eastAsia="Times New Roman" w:hAnsi="Times New Roman" w:cs="Times New Roman"/>
        </w:rPr>
        <w:t>Базилевская</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27.11.</w:t>
      </w:r>
      <w:r>
        <w:rPr>
          <w:rFonts w:ascii="Times New Roman" w:eastAsia="Times New Roman" w:hAnsi="Times New Roman" w:cs="Times New Roman"/>
        </w:rPr>
        <w:t>20</w:t>
      </w:r>
      <w:r>
        <w:rPr>
          <w:rFonts w:ascii="Times New Roman" w:eastAsia="Times New Roman" w:hAnsi="Times New Roman" w:cs="Times New Roman"/>
        </w:rPr>
        <w:t>21</w:t>
      </w:r>
      <w:r>
        <w:rPr>
          <w:rFonts w:ascii="Times New Roman" w:eastAsia="Times New Roman" w:hAnsi="Times New Roman" w:cs="Times New Roman"/>
        </w:rPr>
        <w:t xml:space="preserve"> был заключен договор </w:t>
      </w:r>
      <w:r>
        <w:rPr>
          <w:rFonts w:ascii="Times New Roman" w:eastAsia="Times New Roman" w:hAnsi="Times New Roman" w:cs="Times New Roman"/>
        </w:rPr>
        <w:t>оказания юридических услуг</w:t>
      </w:r>
      <w:r>
        <w:rPr>
          <w:rFonts w:ascii="Times New Roman" w:eastAsia="Times New Roman" w:hAnsi="Times New Roman" w:cs="Times New Roman"/>
        </w:rPr>
        <w:t xml:space="preserve">.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1</w:t>
      </w:r>
      <w:r>
        <w:rPr>
          <w:rFonts w:ascii="Times New Roman" w:eastAsia="Times New Roman" w:hAnsi="Times New Roman" w:cs="Times New Roman"/>
        </w:rPr>
        <w:t xml:space="preserve"> ООО «Ключ»</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платежного поручения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4527</w:t>
      </w:r>
      <w:r>
        <w:rPr>
          <w:rFonts w:ascii="Times New Roman" w:eastAsia="Times New Roman" w:hAnsi="Times New Roman" w:cs="Times New Roman"/>
        </w:rPr>
        <w:t xml:space="preserve"> перечислило ИП </w:t>
      </w:r>
      <w:r>
        <w:rPr>
          <w:rFonts w:ascii="Times New Roman" w:eastAsia="Times New Roman" w:hAnsi="Times New Roman" w:cs="Times New Roman"/>
        </w:rPr>
        <w:t>Базилевская</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3000,00</w:t>
      </w:r>
      <w:r>
        <w:rPr>
          <w:rFonts w:ascii="Times New Roman" w:eastAsia="Times New Roman" w:hAnsi="Times New Roman" w:cs="Times New Roman"/>
        </w:rPr>
        <w:t xml:space="preserve"> руб.</w:t>
      </w:r>
      <w:r>
        <w:rPr>
          <w:rFonts w:ascii="Times New Roman" w:eastAsia="Times New Roman" w:hAnsi="Times New Roman" w:cs="Times New Roman"/>
        </w:rPr>
        <w:t xml:space="preserve"> по указанному договору.</w:t>
      </w:r>
    </w:p>
    <w:p>
      <w:pPr>
        <w:spacing w:before="0" w:after="0"/>
        <w:ind w:firstLine="709"/>
        <w:jc w:val="both"/>
      </w:pPr>
      <w:r>
        <w:rPr>
          <w:rFonts w:ascii="Times New Roman" w:eastAsia="Times New Roman" w:hAnsi="Times New Roman" w:cs="Times New Roman"/>
        </w:rPr>
        <w:t xml:space="preserve">Учитывая цену иска, несложность дела, объем представленных услуг, время необходимое для подготовки процессуальных документов, суд считает разумной сумму </w:t>
      </w:r>
      <w:r>
        <w:rPr>
          <w:rFonts w:ascii="Times New Roman" w:eastAsia="Times New Roman" w:hAnsi="Times New Roman" w:cs="Times New Roman"/>
        </w:rPr>
        <w:t>3000,00</w:t>
      </w:r>
      <w:r>
        <w:rPr>
          <w:rFonts w:ascii="Times New Roman" w:eastAsia="Times New Roman" w:hAnsi="Times New Roman" w:cs="Times New Roman"/>
        </w:rPr>
        <w:t xml:space="preserve"> руб., подлежащей взысканию с ответчика за оказание юридических услуг.</w:t>
      </w:r>
    </w:p>
    <w:p>
      <w:pPr>
        <w:spacing w:before="0" w:after="0"/>
        <w:ind w:firstLine="709"/>
        <w:jc w:val="both"/>
      </w:pPr>
      <w:r>
        <w:rPr>
          <w:rFonts w:ascii="Times New Roman" w:eastAsia="Times New Roman" w:hAnsi="Times New Roman" w:cs="Times New Roman"/>
        </w:rPr>
        <w:t>В соответствии с ч. 1 ст. 88 ГПК РФ судебные расходы состоят из государственной пошлины и издержек, связанных с рассмотрением дела.</w:t>
      </w:r>
    </w:p>
    <w:p>
      <w:pPr>
        <w:spacing w:before="0" w:after="0"/>
        <w:ind w:firstLine="709"/>
        <w:jc w:val="both"/>
      </w:pPr>
      <w:r>
        <w:rPr>
          <w:rFonts w:ascii="Times New Roman" w:eastAsia="Times New Roman" w:hAnsi="Times New Roman" w:cs="Times New Roman"/>
        </w:rPr>
        <w:t>При подаче искового заявления</w:t>
      </w:r>
      <w:r>
        <w:rPr>
          <w:rFonts w:ascii="Times New Roman" w:eastAsia="Times New Roman" w:hAnsi="Times New Roman" w:cs="Times New Roman"/>
        </w:rPr>
        <w:t>,</w:t>
      </w:r>
      <w:r>
        <w:rPr>
          <w:rFonts w:ascii="Times New Roman" w:eastAsia="Times New Roman" w:hAnsi="Times New Roman" w:cs="Times New Roman"/>
        </w:rPr>
        <w:t xml:space="preserve"> с зачетом ранее уплаченной государственной пошлины в суд истцом ООО </w:t>
      </w:r>
      <w:r>
        <w:rPr>
          <w:rFonts w:ascii="Times New Roman" w:eastAsia="Times New Roman" w:hAnsi="Times New Roman" w:cs="Times New Roman"/>
        </w:rPr>
        <w:t>«Ключ»</w:t>
      </w:r>
      <w:r>
        <w:rPr>
          <w:rFonts w:ascii="Times New Roman" w:eastAsia="Times New Roman" w:hAnsi="Times New Roman" w:cs="Times New Roman"/>
        </w:rPr>
        <w:t xml:space="preserve"> уплачена государственная пошлина по платежному поручению </w:t>
      </w:r>
      <w:r>
        <w:rPr>
          <w:rFonts w:ascii="Times New Roman" w:eastAsia="Times New Roman" w:hAnsi="Times New Roman" w:cs="Times New Roman"/>
        </w:rPr>
        <w:t xml:space="preserve">№2082 </w:t>
      </w:r>
      <w:r>
        <w:rPr>
          <w:rFonts w:ascii="Times New Roman" w:eastAsia="Times New Roman" w:hAnsi="Times New Roman" w:cs="Times New Roman"/>
        </w:rPr>
        <w:t xml:space="preserve">от </w:t>
      </w:r>
      <w:r>
        <w:rPr>
          <w:rFonts w:ascii="Times New Roman" w:eastAsia="Times New Roman" w:hAnsi="Times New Roman" w:cs="Times New Roman"/>
        </w:rPr>
        <w:t>30.09.2021</w:t>
      </w:r>
      <w:r>
        <w:rPr>
          <w:rFonts w:ascii="Times New Roman" w:eastAsia="Times New Roman" w:hAnsi="Times New Roman" w:cs="Times New Roman"/>
        </w:rPr>
        <w:t xml:space="preserve"> в сумме </w:t>
      </w:r>
      <w:r>
        <w:rPr>
          <w:rFonts w:ascii="Times New Roman" w:eastAsia="Times New Roman" w:hAnsi="Times New Roman" w:cs="Times New Roman"/>
        </w:rPr>
        <w:t>660,25</w:t>
      </w:r>
      <w:r>
        <w:rPr>
          <w:rFonts w:ascii="Times New Roman" w:eastAsia="Times New Roman" w:hAnsi="Times New Roman" w:cs="Times New Roman"/>
        </w:rPr>
        <w:t xml:space="preserve"> рублей, по платежному поручению </w:t>
      </w:r>
      <w:r>
        <w:rPr>
          <w:rFonts w:ascii="Times New Roman" w:eastAsia="Times New Roman" w:hAnsi="Times New Roman" w:cs="Times New Roman"/>
        </w:rPr>
        <w:t>№4425</w:t>
      </w:r>
      <w:r>
        <w:rPr>
          <w:rFonts w:ascii="Times New Roman" w:eastAsia="Times New Roman" w:hAnsi="Times New Roman" w:cs="Times New Roman"/>
        </w:rPr>
        <w:t xml:space="preserve">от </w:t>
      </w:r>
      <w:r>
        <w:rPr>
          <w:rFonts w:ascii="Times New Roman" w:eastAsia="Times New Roman" w:hAnsi="Times New Roman" w:cs="Times New Roman"/>
        </w:rPr>
        <w:t>30.11.2021</w:t>
      </w:r>
      <w:r>
        <w:rPr>
          <w:rFonts w:ascii="Times New Roman" w:eastAsia="Times New Roman" w:hAnsi="Times New Roman" w:cs="Times New Roman"/>
        </w:rPr>
        <w:t xml:space="preserve"> в сумме </w:t>
      </w:r>
      <w:r>
        <w:rPr>
          <w:rFonts w:ascii="Times New Roman" w:eastAsia="Times New Roman" w:hAnsi="Times New Roman" w:cs="Times New Roman"/>
        </w:rPr>
        <w:t>660,25</w:t>
      </w:r>
      <w:r>
        <w:rPr>
          <w:rFonts w:ascii="Times New Roman" w:eastAsia="Times New Roman" w:hAnsi="Times New Roman" w:cs="Times New Roman"/>
        </w:rPr>
        <w:t xml:space="preserve"> рублей.</w:t>
      </w:r>
    </w:p>
    <w:p>
      <w:pPr>
        <w:spacing w:before="0" w:after="0"/>
        <w:ind w:firstLine="709"/>
        <w:jc w:val="both"/>
      </w:pPr>
      <w:r>
        <w:rPr>
          <w:rFonts w:ascii="Times New Roman" w:eastAsia="Times New Roman" w:hAnsi="Times New Roman" w:cs="Times New Roman"/>
        </w:rPr>
        <w:t>Учитывая</w:t>
      </w:r>
      <w:r>
        <w:rPr>
          <w:rFonts w:ascii="Times New Roman" w:eastAsia="Times New Roman" w:hAnsi="Times New Roman" w:cs="Times New Roman"/>
        </w:rPr>
        <w:t xml:space="preserve"> изложенного, суд полагает, что требование истца о возмещении расходов по оплате государственной пошлины в размере 1320,50 рублей подлежит удовлетворению</w:t>
      </w:r>
    </w:p>
    <w:p>
      <w:pPr>
        <w:spacing w:before="0" w:after="0"/>
        <w:ind w:firstLine="709"/>
        <w:jc w:val="both"/>
      </w:pPr>
      <w:r>
        <w:rPr>
          <w:rFonts w:ascii="Times New Roman" w:eastAsia="Times New Roman" w:hAnsi="Times New Roman" w:cs="Times New Roman"/>
        </w:rPr>
        <w:t xml:space="preserve">Руководствуясь ст. ст. 23, </w:t>
      </w:r>
      <w:r>
        <w:rPr>
          <w:rFonts w:ascii="Times New Roman" w:eastAsia="Times New Roman" w:hAnsi="Times New Roman" w:cs="Times New Roman"/>
        </w:rPr>
        <w:t xml:space="preserve">56, 57, </w:t>
      </w:r>
      <w:r>
        <w:rPr>
          <w:rFonts w:ascii="Times New Roman" w:eastAsia="Times New Roman" w:hAnsi="Times New Roman" w:cs="Times New Roman"/>
        </w:rPr>
        <w:t xml:space="preserve">98, 167, </w:t>
      </w:r>
      <w:r>
        <w:rPr>
          <w:rFonts w:ascii="Times New Roman" w:eastAsia="Times New Roman" w:hAnsi="Times New Roman" w:cs="Times New Roman"/>
        </w:rPr>
        <w:t>194-199,</w:t>
      </w:r>
      <w:r>
        <w:rPr>
          <w:rFonts w:ascii="Times New Roman" w:eastAsia="Times New Roman" w:hAnsi="Times New Roman" w:cs="Times New Roman"/>
        </w:rPr>
        <w:t xml:space="preserve"> 234-237 ГПК РФ, мировой судья,</w:t>
      </w:r>
    </w:p>
    <w:p>
      <w:pPr>
        <w:spacing w:before="0" w:after="0"/>
        <w:ind w:firstLine="709"/>
        <w:jc w:val="center"/>
      </w:pPr>
    </w:p>
    <w:p>
      <w:pPr>
        <w:spacing w:before="0" w:after="0"/>
        <w:ind w:firstLine="709"/>
        <w:jc w:val="center"/>
      </w:pPr>
      <w:r>
        <w:rPr>
          <w:rFonts w:ascii="Times New Roman" w:eastAsia="Times New Roman" w:hAnsi="Times New Roman" w:cs="Times New Roman"/>
        </w:rPr>
        <w:t>РЕШИЛ:</w:t>
      </w:r>
    </w:p>
    <w:p>
      <w:pPr>
        <w:spacing w:before="0" w:after="0"/>
        <w:ind w:firstLine="709"/>
        <w:jc w:val="both"/>
      </w:pPr>
      <w:r>
        <w:rPr>
          <w:rFonts w:ascii="Times New Roman" w:eastAsia="Times New Roman" w:hAnsi="Times New Roman" w:cs="Times New Roman"/>
        </w:rPr>
        <w:t xml:space="preserve">Исковые требования Общества с ограниченной ответственностью «Ключ» к </w:t>
      </w:r>
      <w:r>
        <w:rPr>
          <w:rFonts w:ascii="Times New Roman" w:eastAsia="Times New Roman" w:hAnsi="Times New Roman" w:cs="Times New Roman"/>
        </w:rPr>
        <w:t>Дубинко</w:t>
      </w:r>
      <w:r>
        <w:rPr>
          <w:rFonts w:ascii="Times New Roman" w:eastAsia="Times New Roman" w:hAnsi="Times New Roman" w:cs="Times New Roman"/>
        </w:rPr>
        <w:t xml:space="preserve"> Леониду Анатольевичу о взыскании задолженности по договору микрозайма, процентов по нему, а также судебных расходов, связанных с оплатой юридических услуг и оплатой государственной пошлины, - удовлетворить.</w:t>
      </w:r>
    </w:p>
    <w:p>
      <w:pPr>
        <w:spacing w:before="0" w:after="0"/>
        <w:ind w:firstLine="709"/>
        <w:jc w:val="both"/>
      </w:pPr>
      <w:r>
        <w:rPr>
          <w:rFonts w:ascii="Times New Roman" w:eastAsia="Times New Roman" w:hAnsi="Times New Roman" w:cs="Times New Roman"/>
        </w:rPr>
        <w:t xml:space="preserve">Взыскать с </w:t>
      </w:r>
      <w:r>
        <w:rPr>
          <w:rFonts w:ascii="Times New Roman" w:eastAsia="Times New Roman" w:hAnsi="Times New Roman" w:cs="Times New Roman"/>
        </w:rPr>
        <w:t>Дубинко</w:t>
      </w:r>
      <w:r>
        <w:rPr>
          <w:rFonts w:ascii="Times New Roman" w:eastAsia="Times New Roman" w:hAnsi="Times New Roman" w:cs="Times New Roman"/>
        </w:rPr>
        <w:t xml:space="preserve"> Леонида Анатольевича, </w:t>
      </w:r>
      <w:r>
        <w:rPr>
          <w:rStyle w:val="cat-UserDefinedgrp-53rplc-84"/>
          <w:rFonts w:ascii="Times New Roman" w:eastAsia="Times New Roman" w:hAnsi="Times New Roman" w:cs="Times New Roman"/>
        </w:rPr>
        <w:t>ДАННЫЕ О ЛИЧНОСТИ</w:t>
      </w:r>
      <w:r>
        <w:rPr>
          <w:rFonts w:ascii="Times New Roman" w:eastAsia="Times New Roman" w:hAnsi="Times New Roman" w:cs="Times New Roman"/>
        </w:rPr>
        <w:t xml:space="preserve"> в пользу </w:t>
      </w:r>
      <w:r>
        <w:rPr>
          <w:rFonts w:ascii="Times New Roman" w:eastAsia="Times New Roman" w:hAnsi="Times New Roman" w:cs="Times New Roman"/>
        </w:rPr>
        <w:t xml:space="preserve">Общества с ограниченной ответственностью «Ключ» </w:t>
      </w:r>
      <w:r>
        <w:rPr>
          <w:rStyle w:val="cat-UserDefinedgrp-54rplc-87"/>
          <w:rFonts w:ascii="Times New Roman" w:eastAsia="Times New Roman" w:hAnsi="Times New Roman" w:cs="Times New Roman"/>
        </w:rPr>
        <w:t>РЕКВИЗИТЫ</w:t>
      </w:r>
      <w:r>
        <w:rPr>
          <w:rFonts w:ascii="Times New Roman" w:eastAsia="Times New Roman" w:hAnsi="Times New Roman" w:cs="Times New Roman"/>
        </w:rPr>
        <w:t xml:space="preserve"> задолженность по договору микрозайма № 01006382 от 05.03.2021 года в размере 37350,00 рублей, из них: 15000,00 рублей - сумма основного долга</w:t>
      </w:r>
      <w:r>
        <w:rPr>
          <w:rFonts w:ascii="Times New Roman" w:eastAsia="Times New Roman" w:hAnsi="Times New Roman" w:cs="Times New Roman"/>
        </w:rPr>
        <w:t>; 22350,00 рублей -</w:t>
      </w:r>
      <w:r>
        <w:rPr>
          <w:rFonts w:ascii="Times New Roman" w:eastAsia="Times New Roman" w:hAnsi="Times New Roman" w:cs="Times New Roman"/>
        </w:rPr>
        <w:t xml:space="preserve">  </w:t>
      </w:r>
      <w:r>
        <w:rPr>
          <w:rFonts w:ascii="Times New Roman" w:eastAsia="Times New Roman" w:hAnsi="Times New Roman" w:cs="Times New Roman"/>
        </w:rPr>
        <w:t>проценты за пользование займом, а также взыскать судебные издержки, связанные с оплатой юридических услуг в размере 3000,00 рублей и государственной пошлины в размере 1320,50 рублей, а всего взыскать 41670 (сорок одна тысяча шестьсот семьдесят) рублей 50 копеек.</w:t>
      </w:r>
    </w:p>
    <w:p>
      <w:pPr>
        <w:spacing w:before="0" w:after="0"/>
        <w:ind w:firstLine="709"/>
        <w:jc w:val="both"/>
      </w:pP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Решение может быть обжаловано в Красногвардейский районный суд Республики Крым путём подачи апелляционной жалобы через судебный участок № 55 Красногвардейского судебного района Республики Крым в течение месяца со дня его принятия.</w:t>
      </w:r>
    </w:p>
    <w:p>
      <w:pPr>
        <w:spacing w:before="0" w:after="0"/>
        <w:ind w:firstLine="709"/>
        <w:jc w:val="both"/>
      </w:pPr>
      <w:r>
        <w:rPr>
          <w:rFonts w:ascii="Times New Roman" w:eastAsia="Times New Roman" w:hAnsi="Times New Roman" w:cs="Times New Roman"/>
        </w:rPr>
        <w:t>Лица, участвующие в деле, их представители имеют право подать заявление о составлении мотивированного решения суда.</w:t>
      </w:r>
    </w:p>
    <w:p>
      <w:pPr>
        <w:spacing w:before="0" w:after="0"/>
        <w:ind w:firstLine="709"/>
        <w:jc w:val="both"/>
      </w:pPr>
      <w:r>
        <w:rPr>
          <w:rFonts w:ascii="Times New Roman" w:eastAsia="Times New Roman" w:hAnsi="Times New Roman" w:cs="Times New Roman"/>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ind w:firstLine="709"/>
        <w:jc w:val="both"/>
      </w:pPr>
      <w:r>
        <w:rPr>
          <w:rFonts w:ascii="Times New Roman" w:eastAsia="Times New Roman" w:hAnsi="Times New Roman" w:cs="Times New Roman"/>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ind w:firstLine="709"/>
        <w:jc w:val="both"/>
      </w:pPr>
      <w:r>
        <w:rPr>
          <w:rFonts w:ascii="Times New Roman" w:eastAsia="Times New Roman" w:hAnsi="Times New Roman" w:cs="Times New Roman"/>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3rplc-84">
    <w:name w:val="cat-UserDefined grp-53 rplc-84"/>
    <w:basedOn w:val="DefaultParagraphFont"/>
  </w:style>
  <w:style w:type="character" w:customStyle="1" w:styleId="cat-UserDefinedgrp-54rplc-87">
    <w:name w:val="cat-UserDefined grp-54 rplc-8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