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6rplc-3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Style w:val="cat-FIOgrp-7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OrganizationNamegrp-13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структурного подразделения Октябрьского РОЭ к </w:t>
      </w:r>
      <w:r>
        <w:rPr>
          <w:rStyle w:val="cat-FIOgrp-8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13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лице структурного подразделения Октябрьского РОЭ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3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лице структурного подразделения Октябрьского РОЭ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за </w:t>
      </w:r>
      <w:r>
        <w:rPr>
          <w:rFonts w:ascii="Times New Roman" w:eastAsia="Times New Roman" w:hAnsi="Times New Roman" w:cs="Times New Roman"/>
          <w:sz w:val="28"/>
          <w:szCs w:val="28"/>
        </w:rPr>
        <w:t>безучетное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потребление электрической энергии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12860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проживающей по адресу: </w:t>
      </w:r>
      <w:r>
        <w:rPr>
          <w:rStyle w:val="cat-Addressgrp-2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3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13rplc-1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лице структурного подразделения Октябрьского РОЭ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Красногвардейский районный </w:t>
      </w:r>
      <w:r>
        <w:rPr>
          <w:rFonts w:ascii="Times New Roman" w:eastAsia="Times New Roman" w:hAnsi="Times New Roman" w:cs="Times New Roman"/>
          <w:sz w:val="28"/>
          <w:szCs w:val="28"/>
        </w:rPr>
        <w:t>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6rplc-3">
    <w:name w:val="cat-FIO grp-6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OrganizationNamegrp-13rplc-5">
    <w:name w:val="cat-OrganizationName grp-13 rplc-5"/>
    <w:basedOn w:val="DefaultParagraphFont"/>
  </w:style>
  <w:style w:type="character" w:customStyle="1" w:styleId="cat-FIOgrp-8rplc-6">
    <w:name w:val="cat-FIO grp-8 rplc-6"/>
    <w:basedOn w:val="DefaultParagraphFont"/>
  </w:style>
  <w:style w:type="character" w:customStyle="1" w:styleId="cat-OrganizationNamegrp-13rplc-7">
    <w:name w:val="cat-OrganizationName grp-13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13rplc-12">
    <w:name w:val="cat-OrganizationName grp-13 rplc-12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Addressgrp-2rplc-15">
    <w:name w:val="cat-Address grp-2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OrganizationNamegrp-13rplc-17">
    <w:name w:val="cat-OrganizationName grp-13 rplc-17"/>
    <w:basedOn w:val="DefaultParagraphFont"/>
  </w:style>
  <w:style w:type="character" w:customStyle="1" w:styleId="cat-FIOgrp-10rplc-20">
    <w:name w:val="cat-FIO grp-10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