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91MS0055-01-2020-000099-85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помощнике судьи – </w:t>
      </w:r>
      <w:r>
        <w:rPr>
          <w:rFonts w:ascii="Times New Roman" w:eastAsia="Times New Roman" w:hAnsi="Times New Roman" w:cs="Times New Roman"/>
          <w:sz w:val="28"/>
          <w:szCs w:val="28"/>
        </w:rPr>
        <w:t>Кислицыной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Гегельман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8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ПАО СК «Росгосстрах»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третье л</w:t>
      </w:r>
      <w:r>
        <w:rPr>
          <w:rFonts w:ascii="Times New Roman" w:eastAsia="Times New Roman" w:hAnsi="Times New Roman" w:cs="Times New Roman"/>
          <w:sz w:val="28"/>
          <w:szCs w:val="28"/>
        </w:rPr>
        <w:t>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ФИО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вреда здоровью, причиненного в результате ДТП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t>Гегельман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5rplc-13"/>
          <w:rFonts w:ascii="Times New Roman" w:eastAsia="Times New Roman" w:hAnsi="Times New Roman" w:cs="Times New Roman"/>
          <w:sz w:val="28"/>
          <w:szCs w:val="28"/>
        </w:rPr>
        <w:t>Г.А.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ПАО СК «Росгосстрах»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возмещении вреда здоровью, причиненного в результате ДТП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UserDefinedgrp-20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Style w:val="cat-UserDefinedgrp-17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(неустойк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размере </w:t>
      </w:r>
      <w:r>
        <w:rPr>
          <w:rStyle w:val="cat-UserDefinedgrp-18rplc-18"/>
          <w:rFonts w:ascii="Times New Roman" w:eastAsia="Times New Roman" w:hAnsi="Times New Roman" w:cs="Times New Roman"/>
          <w:sz w:val="28"/>
          <w:szCs w:val="28"/>
        </w:rPr>
        <w:t>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каждый день просрочки от суммы недоплаченного страхового возмещения с 07 марта 2018 года по день фактического исполнения страховщиком обязательства по договору включительно;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расходов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юридическую помощь в размере </w:t>
      </w:r>
      <w:r>
        <w:rPr>
          <w:rStyle w:val="cat-UserDefinedgrp-19rplc-2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морального вреда в размере </w:t>
      </w:r>
      <w:r>
        <w:rPr>
          <w:rStyle w:val="cat-UserDefinedgrp-20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Style w:val="cat-UserDefinedgrp-21rplc-24"/>
          <w:rFonts w:ascii="Times New Roman" w:eastAsia="Times New Roman" w:hAnsi="Times New Roman" w:cs="Times New Roman"/>
          <w:sz w:val="28"/>
          <w:szCs w:val="28"/>
        </w:rPr>
        <w:t>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страхового возмещения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8">
    <w:name w:val="cat-UserDefined grp-15 rplc-8"/>
    <w:basedOn w:val="DefaultParagraphFont"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5rplc-13">
    <w:name w:val="cat-UserDefined grp-15 rplc-13"/>
    <w:basedOn w:val="DefaultParagraphFont"/>
  </w:style>
  <w:style w:type="character" w:customStyle="1" w:styleId="cat-UserDefinedgrp-20rplc-15">
    <w:name w:val="cat-UserDefined grp-20 rplc-15"/>
    <w:basedOn w:val="DefaultParagraphFont"/>
  </w:style>
  <w:style w:type="character" w:customStyle="1" w:styleId="cat-UserDefinedgrp-17rplc-16">
    <w:name w:val="cat-UserDefined grp-17 rplc-16"/>
    <w:basedOn w:val="DefaultParagraphFont"/>
  </w:style>
  <w:style w:type="character" w:customStyle="1" w:styleId="cat-UserDefinedgrp-18rplc-18">
    <w:name w:val="cat-UserDefined grp-18 rplc-18"/>
    <w:basedOn w:val="DefaultParagraphFont"/>
  </w:style>
  <w:style w:type="character" w:customStyle="1" w:styleId="cat-UserDefinedgrp-19rplc-20">
    <w:name w:val="cat-UserDefined grp-19 rplc-20"/>
    <w:basedOn w:val="DefaultParagraphFont"/>
  </w:style>
  <w:style w:type="character" w:customStyle="1" w:styleId="cat-UserDefinedgrp-20rplc-22">
    <w:name w:val="cat-UserDefined grp-20 rplc-22"/>
    <w:basedOn w:val="DefaultParagraphFont"/>
  </w:style>
  <w:style w:type="character" w:customStyle="1" w:styleId="cat-UserDefinedgrp-21rplc-24">
    <w:name w:val="cat-UserDefined grp-21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