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№ 2-55-113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91MS0055-01-2020-000182-30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Нестеровой И.Г.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заде суда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исковому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7"/>
          <w:rFonts w:ascii="Times New Roman" w:eastAsia="Times New Roman" w:hAnsi="Times New Roman" w:cs="Times New Roman"/>
          <w:sz w:val="28"/>
          <w:szCs w:val="28"/>
        </w:rPr>
        <w:t>ООО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Холоша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0"/>
          <w:rFonts w:ascii="Times New Roman" w:eastAsia="Times New Roman" w:hAnsi="Times New Roman" w:cs="Times New Roman"/>
          <w:sz w:val="28"/>
          <w:szCs w:val="28"/>
        </w:rPr>
        <w:t>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процентов по нему, а так же сумм судебных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ООО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Холоша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4"/>
          <w:rFonts w:ascii="Times New Roman" w:eastAsia="Times New Roman" w:hAnsi="Times New Roman" w:cs="Times New Roman"/>
          <w:sz w:val="28"/>
          <w:szCs w:val="28"/>
        </w:rPr>
        <w:t>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займа, процентов по нему, а так же сумм судебных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Холоша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16"/>
          <w:rFonts w:ascii="Times New Roman" w:eastAsia="Times New Roman" w:hAnsi="Times New Roman" w:cs="Times New Roman"/>
          <w:sz w:val="28"/>
          <w:szCs w:val="28"/>
        </w:rPr>
        <w:t>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зарегистрированной по адресу: </w:t>
      </w:r>
      <w:r>
        <w:rPr>
          <w:rStyle w:val="cat-UserDefinedgrp-30rplc-2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26rplc-24"/>
          <w:rFonts w:ascii="Times New Roman" w:eastAsia="Times New Roman" w:hAnsi="Times New Roman" w:cs="Times New Roman"/>
          <w:sz w:val="28"/>
          <w:szCs w:val="28"/>
        </w:rPr>
        <w:t>ООО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25"/>
          <w:rFonts w:ascii="Times New Roman" w:eastAsia="Times New Roman" w:hAnsi="Times New Roman" w:cs="Times New Roman"/>
          <w:sz w:val="28"/>
          <w:szCs w:val="28"/>
        </w:rPr>
        <w:t>ДАННЫЕ ОБ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</w:rPr>
        <w:t>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4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из них: </w:t>
      </w:r>
      <w:r>
        <w:rPr>
          <w:rStyle w:val="cat-UserDefinedgrp-36rplc-3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основному долгу; </w:t>
      </w:r>
      <w:r>
        <w:rPr>
          <w:rStyle w:val="cat-UserDefinedgrp-37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проценты по договору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34rplc-3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UserDefinedgrp-38rplc-4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же взыскать судебные расходы, связанные с уплатой государственной пошлины в размере </w:t>
      </w:r>
      <w:r>
        <w:rPr>
          <w:rStyle w:val="cat-UserDefinedgrp-39rplc-4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расходы, понесенные за оказание юридически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услуг в размере </w:t>
      </w:r>
      <w:r>
        <w:rPr>
          <w:rStyle w:val="cat-UserDefinedgrp-40rplc-4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UserDefinedgrp-41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7">
    <w:name w:val="cat-UserDefined grp-26 rplc-7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7rplc-14">
    <w:name w:val="cat-UserDefined grp-27 rplc-14"/>
    <w:basedOn w:val="DefaultParagraphFont"/>
  </w:style>
  <w:style w:type="character" w:customStyle="1" w:styleId="cat-UserDefinedgrp-28rplc-16">
    <w:name w:val="cat-UserDefined grp-28 rplc-16"/>
    <w:basedOn w:val="DefaultParagraphFont"/>
  </w:style>
  <w:style w:type="character" w:customStyle="1" w:styleId="cat-UserDefinedgrp-29rplc-19">
    <w:name w:val="cat-UserDefined grp-29 rplc-19"/>
    <w:basedOn w:val="DefaultParagraphFont"/>
  </w:style>
  <w:style w:type="character" w:customStyle="1" w:styleId="cat-UserDefinedgrp-30rplc-22">
    <w:name w:val="cat-UserDefined grp-30 rplc-22"/>
    <w:basedOn w:val="DefaultParagraphFont"/>
  </w:style>
  <w:style w:type="character" w:customStyle="1" w:styleId="cat-UserDefinedgrp-26rplc-24">
    <w:name w:val="cat-UserDefined grp-26 rplc-24"/>
    <w:basedOn w:val="DefaultParagraphFont"/>
  </w:style>
  <w:style w:type="character" w:customStyle="1" w:styleId="cat-UserDefinedgrp-31rplc-25">
    <w:name w:val="cat-UserDefined grp-31 rplc-25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5">
    <w:name w:val="cat-UserDefined grp-36 rplc-35"/>
    <w:basedOn w:val="DefaultParagraphFont"/>
  </w:style>
  <w:style w:type="character" w:customStyle="1" w:styleId="cat-UserDefinedgrp-37rplc-37">
    <w:name w:val="cat-UserDefined grp-37 rplc-37"/>
    <w:basedOn w:val="DefaultParagraphFont"/>
  </w:style>
  <w:style w:type="character" w:customStyle="1" w:styleId="cat-UserDefinedgrp-34rplc-39">
    <w:name w:val="cat-UserDefined grp-34 rplc-39"/>
    <w:basedOn w:val="DefaultParagraphFont"/>
  </w:style>
  <w:style w:type="character" w:customStyle="1" w:styleId="cat-UserDefinedgrp-38rplc-41">
    <w:name w:val="cat-UserDefined grp-38 rplc-41"/>
    <w:basedOn w:val="DefaultParagraphFont"/>
  </w:style>
  <w:style w:type="character" w:customStyle="1" w:styleId="cat-UserDefinedgrp-39rplc-43">
    <w:name w:val="cat-UserDefined grp-39 rplc-43"/>
    <w:basedOn w:val="DefaultParagraphFont"/>
  </w:style>
  <w:style w:type="character" w:customStyle="1" w:styleId="cat-UserDefinedgrp-40rplc-45">
    <w:name w:val="cat-UserDefined grp-40 rplc-45"/>
    <w:basedOn w:val="DefaultParagraphFont"/>
  </w:style>
  <w:style w:type="character" w:customStyle="1" w:styleId="cat-UserDefinedgrp-41rplc-47">
    <w:name w:val="cat-UserDefined grp-41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