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Дело № 2-5</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17</w:t>
      </w:r>
      <w:r>
        <w:rPr>
          <w:rFonts w:ascii="Times New Roman" w:eastAsia="Times New Roman" w:hAnsi="Times New Roman" w:cs="Times New Roman"/>
        </w:rPr>
        <w:t>/202</w:t>
      </w:r>
      <w:r>
        <w:rPr>
          <w:rFonts w:ascii="Times New Roman" w:eastAsia="Times New Roman" w:hAnsi="Times New Roman" w:cs="Times New Roman"/>
        </w:rPr>
        <w:t>3</w:t>
      </w:r>
    </w:p>
    <w:p>
      <w:pPr>
        <w:spacing w:before="0" w:after="280"/>
        <w:jc w:val="right"/>
      </w:pPr>
      <w:r>
        <w:rPr>
          <w:rFonts w:ascii="Times New Roman" w:eastAsia="Times New Roman" w:hAnsi="Times New Roman" w:cs="Times New Roman"/>
        </w:rPr>
        <w:t>91MS0055-01-202</w:t>
      </w:r>
      <w:r>
        <w:rPr>
          <w:rFonts w:ascii="Times New Roman" w:eastAsia="Times New Roman" w:hAnsi="Times New Roman" w:cs="Times New Roman"/>
        </w:rPr>
        <w:t>3</w:t>
      </w:r>
      <w:r>
        <w:rPr>
          <w:rFonts w:ascii="Times New Roman" w:eastAsia="Times New Roman" w:hAnsi="Times New Roman" w:cs="Times New Roman"/>
        </w:rPr>
        <w:t>-000</w:t>
      </w:r>
      <w:r>
        <w:rPr>
          <w:rFonts w:ascii="Times New Roman" w:eastAsia="Times New Roman" w:hAnsi="Times New Roman" w:cs="Times New Roman"/>
        </w:rPr>
        <w:t>257</w:t>
      </w:r>
      <w:r>
        <w:rPr>
          <w:rFonts w:ascii="Times New Roman" w:eastAsia="Times New Roman" w:hAnsi="Times New Roman" w:cs="Times New Roman"/>
        </w:rPr>
        <w:t>-</w:t>
      </w:r>
      <w:r>
        <w:rPr>
          <w:rFonts w:ascii="Times New Roman" w:eastAsia="Times New Roman" w:hAnsi="Times New Roman" w:cs="Times New Roman"/>
        </w:rPr>
        <w:t>47</w:t>
      </w:r>
    </w:p>
    <w:p>
      <w:pPr>
        <w:spacing w:before="0" w:after="0"/>
        <w:jc w:val="center"/>
      </w:pPr>
      <w:r>
        <w:rPr>
          <w:rFonts w:ascii="Times New Roman" w:eastAsia="Times New Roman" w:hAnsi="Times New Roman" w:cs="Times New Roman"/>
        </w:rPr>
        <w:t>РЕШЕНИЕ</w:t>
      </w:r>
    </w:p>
    <w:p>
      <w:pPr>
        <w:spacing w:before="0" w:after="0"/>
        <w:jc w:val="center"/>
      </w:pPr>
      <w:r>
        <w:rPr>
          <w:rFonts w:ascii="Times New Roman" w:eastAsia="Times New Roman" w:hAnsi="Times New Roman" w:cs="Times New Roman"/>
        </w:rPr>
        <w:t>ИМЕНЕМ РОССИЙСКОЙ ФЕДЕРАЦИИ</w:t>
      </w:r>
    </w:p>
    <w:p>
      <w:pPr>
        <w:spacing w:before="0" w:after="0"/>
        <w:jc w:val="center"/>
      </w:pPr>
      <w:r>
        <w:rPr>
          <w:rFonts w:ascii="Times New Roman" w:eastAsia="Times New Roman" w:hAnsi="Times New Roman" w:cs="Times New Roman"/>
        </w:rPr>
        <w:t>(</w:t>
      </w:r>
      <w:r>
        <w:rPr>
          <w:rFonts w:ascii="Times New Roman" w:eastAsia="Times New Roman" w:hAnsi="Times New Roman" w:cs="Times New Roman"/>
        </w:rPr>
        <w:t xml:space="preserve">полный текст изготовлен </w:t>
      </w:r>
      <w:r>
        <w:rPr>
          <w:rFonts w:ascii="Times New Roman" w:eastAsia="Times New Roman" w:hAnsi="Times New Roman" w:cs="Times New Roman"/>
        </w:rPr>
        <w:t>23</w:t>
      </w:r>
      <w:r>
        <w:rPr>
          <w:rFonts w:ascii="Times New Roman" w:eastAsia="Times New Roman" w:hAnsi="Times New Roman" w:cs="Times New Roman"/>
        </w:rPr>
        <w:t xml:space="preserve"> </w:t>
      </w:r>
      <w:r>
        <w:rPr>
          <w:rFonts w:ascii="Times New Roman" w:eastAsia="Times New Roman" w:hAnsi="Times New Roman" w:cs="Times New Roman"/>
        </w:rPr>
        <w:t>марта</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 в связи с поступлением заявления от </w:t>
      </w:r>
      <w:r>
        <w:rPr>
          <w:rFonts w:ascii="Times New Roman" w:eastAsia="Times New Roman" w:hAnsi="Times New Roman" w:cs="Times New Roman"/>
        </w:rPr>
        <w:t>ответчика</w:t>
      </w:r>
      <w:r>
        <w:rPr>
          <w:rFonts w:ascii="Times New Roman" w:eastAsia="Times New Roman" w:hAnsi="Times New Roman" w:cs="Times New Roman"/>
        </w:rPr>
        <w:t>, присутств</w:t>
      </w:r>
      <w:r>
        <w:rPr>
          <w:rFonts w:ascii="Times New Roman" w:eastAsia="Times New Roman" w:hAnsi="Times New Roman" w:cs="Times New Roman"/>
        </w:rPr>
        <w:t>овавшего</w:t>
      </w:r>
      <w:r>
        <w:rPr>
          <w:rFonts w:ascii="Times New Roman" w:eastAsia="Times New Roman" w:hAnsi="Times New Roman" w:cs="Times New Roman"/>
        </w:rPr>
        <w:t xml:space="preserve"> в судебном заседании</w:t>
      </w:r>
      <w:r>
        <w:rPr>
          <w:rFonts w:ascii="Times New Roman" w:eastAsia="Times New Roman" w:hAnsi="Times New Roman" w:cs="Times New Roman"/>
        </w:rPr>
        <w:t>)</w:t>
      </w:r>
    </w:p>
    <w:p>
      <w:pPr>
        <w:spacing w:before="0" w:after="0"/>
        <w:ind w:firstLine="708"/>
      </w:pPr>
    </w:p>
    <w:p>
      <w:pPr>
        <w:spacing w:before="0" w:after="0"/>
        <w:ind w:firstLine="708"/>
      </w:pPr>
      <w:r>
        <w:rPr>
          <w:rFonts w:ascii="Times New Roman" w:eastAsia="Times New Roman" w:hAnsi="Times New Roman" w:cs="Times New Roman"/>
        </w:rPr>
        <w:t>15</w:t>
      </w:r>
      <w:r>
        <w:rPr>
          <w:rFonts w:ascii="Times New Roman" w:eastAsia="Times New Roman" w:hAnsi="Times New Roman" w:cs="Times New Roman"/>
        </w:rPr>
        <w:t xml:space="preserve"> </w:t>
      </w:r>
      <w:r>
        <w:rPr>
          <w:rFonts w:ascii="Times New Roman" w:eastAsia="Times New Roman" w:hAnsi="Times New Roman" w:cs="Times New Roman"/>
        </w:rPr>
        <w:t>марта</w:t>
      </w:r>
      <w:r>
        <w:rPr>
          <w:rFonts w:ascii="Times New Roman" w:eastAsia="Times New Roman" w:hAnsi="Times New Roman" w:cs="Times New Roman"/>
        </w:rPr>
        <w:t xml:space="preserve"> 202</w:t>
      </w:r>
      <w:r>
        <w:rPr>
          <w:rFonts w:ascii="Times New Roman" w:eastAsia="Times New Roman" w:hAnsi="Times New Roman" w:cs="Times New Roman"/>
        </w:rPr>
        <w:t>3</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r>
        <w:rPr>
          <w:rFonts w:ascii="Times New Roman" w:eastAsia="Times New Roman" w:hAnsi="Times New Roman" w:cs="Times New Roman"/>
        </w:rPr>
        <w:t>пгт</w:t>
      </w:r>
      <w:r>
        <w:rPr>
          <w:rFonts w:ascii="Times New Roman" w:eastAsia="Times New Roman" w:hAnsi="Times New Roman" w:cs="Times New Roman"/>
        </w:rPr>
        <w:t xml:space="preserve"> </w:t>
      </w:r>
      <w:r>
        <w:rPr>
          <w:rFonts w:ascii="Times New Roman" w:eastAsia="Times New Roman" w:hAnsi="Times New Roman" w:cs="Times New Roman"/>
        </w:rPr>
        <w:t>Красногвардейское</w:t>
      </w:r>
    </w:p>
    <w:p>
      <w:pPr>
        <w:spacing w:before="0" w:after="0"/>
      </w:pPr>
    </w:p>
    <w:p>
      <w:pPr>
        <w:spacing w:before="0" w:after="0"/>
        <w:ind w:firstLine="708"/>
        <w:jc w:val="both"/>
      </w:pPr>
      <w:r>
        <w:rPr>
          <w:rFonts w:ascii="Times New Roman" w:eastAsia="Times New Roman" w:hAnsi="Times New Roman" w:cs="Times New Roman"/>
        </w:rPr>
        <w:t>Мировой судья судебного участка № 55 Красногвардейского судебного района Республики Крым Белова Ю.Г., при секретаре Дольниковой Н.А.,</w:t>
      </w:r>
    </w:p>
    <w:p>
      <w:pPr>
        <w:spacing w:before="0" w:after="0"/>
        <w:ind w:firstLine="708"/>
        <w:jc w:val="both"/>
      </w:pPr>
      <w:r>
        <w:rPr>
          <w:rFonts w:ascii="Times New Roman" w:eastAsia="Times New Roman" w:hAnsi="Times New Roman" w:cs="Times New Roman"/>
        </w:rPr>
        <w:t>с участием ответчика – Кениг Л.А.,</w:t>
      </w:r>
    </w:p>
    <w:p>
      <w:pPr>
        <w:spacing w:before="0" w:after="0"/>
        <w:ind w:firstLine="708"/>
        <w:jc w:val="both"/>
      </w:pPr>
      <w:r>
        <w:rPr>
          <w:rFonts w:ascii="Times New Roman" w:eastAsia="Times New Roman" w:hAnsi="Times New Roman" w:cs="Times New Roman"/>
        </w:rPr>
        <w:t xml:space="preserve">рассмотрев в открытом судебном заседании в зале суда гражданское дело по иску </w:t>
      </w:r>
      <w:r>
        <w:rPr>
          <w:rFonts w:ascii="Times New Roman" w:eastAsia="Times New Roman" w:hAnsi="Times New Roman" w:cs="Times New Roman"/>
        </w:rPr>
        <w:t xml:space="preserve">Общества с ограниченной ответственностью «Ключ» </w:t>
      </w:r>
      <w:r>
        <w:rPr>
          <w:rFonts w:ascii="Times New Roman" w:eastAsia="Times New Roman" w:hAnsi="Times New Roman" w:cs="Times New Roman"/>
        </w:rPr>
        <w:t xml:space="preserve">к </w:t>
      </w:r>
      <w:r>
        <w:rPr>
          <w:rStyle w:val="cat-UserDefinedgrp-76rplc-11"/>
          <w:rFonts w:ascii="Times New Roman" w:eastAsia="Times New Roman" w:hAnsi="Times New Roman" w:cs="Times New Roman"/>
        </w:rPr>
        <w:t>Кениг Л.А.</w:t>
      </w:r>
      <w:r>
        <w:rPr>
          <w:rFonts w:ascii="Times New Roman" w:eastAsia="Times New Roman" w:hAnsi="Times New Roman" w:cs="Times New Roman"/>
        </w:rPr>
        <w:t xml:space="preserve"> о взыскании задолженности по договору микрозайма, процентов по нему, а также судебных расходов, связанных с оплатой юридических услуг и оплатой государственной пошлины</w:t>
      </w:r>
      <w:r>
        <w:rPr>
          <w:rFonts w:ascii="Times New Roman" w:eastAsia="Times New Roman" w:hAnsi="Times New Roman" w:cs="Times New Roman"/>
        </w:rPr>
        <w:t>,</w:t>
      </w:r>
    </w:p>
    <w:p>
      <w:pPr>
        <w:spacing w:before="0" w:after="0"/>
        <w:ind w:firstLine="708"/>
        <w:jc w:val="both"/>
      </w:pPr>
    </w:p>
    <w:p>
      <w:pPr>
        <w:spacing w:before="0" w:after="0"/>
        <w:jc w:val="center"/>
      </w:pPr>
      <w:r>
        <w:rPr>
          <w:rFonts w:ascii="Times New Roman" w:eastAsia="Times New Roman" w:hAnsi="Times New Roman" w:cs="Times New Roman"/>
        </w:rPr>
        <w:t>УСТАНОВИЛ:</w:t>
      </w:r>
    </w:p>
    <w:p>
      <w:pPr>
        <w:spacing w:before="0" w:after="0"/>
        <w:jc w:val="both"/>
      </w:pPr>
    </w:p>
    <w:p>
      <w:pPr>
        <w:spacing w:before="0" w:after="0"/>
        <w:ind w:firstLine="709"/>
        <w:jc w:val="both"/>
      </w:pPr>
      <w:r>
        <w:rPr>
          <w:rFonts w:ascii="Times New Roman" w:eastAsia="Times New Roman" w:hAnsi="Times New Roman" w:cs="Times New Roman"/>
        </w:rPr>
        <w:t>13</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w:t>
      </w:r>
      <w:r>
        <w:rPr>
          <w:rFonts w:ascii="Times New Roman" w:eastAsia="Times New Roman" w:hAnsi="Times New Roman" w:cs="Times New Roman"/>
        </w:rPr>
        <w:t>а ООО</w:t>
      </w:r>
      <w:r>
        <w:rPr>
          <w:rFonts w:ascii="Times New Roman" w:eastAsia="Times New Roman" w:hAnsi="Times New Roman" w:cs="Times New Roman"/>
        </w:rPr>
        <w:t xml:space="preserve"> «</w:t>
      </w:r>
      <w:r>
        <w:rPr>
          <w:rFonts w:ascii="Times New Roman" w:eastAsia="Times New Roman" w:hAnsi="Times New Roman" w:cs="Times New Roman"/>
        </w:rPr>
        <w:t>Ключ</w:t>
      </w:r>
      <w:r>
        <w:rPr>
          <w:rFonts w:ascii="Times New Roman" w:eastAsia="Times New Roman" w:hAnsi="Times New Roman" w:cs="Times New Roman"/>
        </w:rPr>
        <w:t>» обратилось к мировому судье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с исковым заявлением к </w:t>
      </w:r>
      <w:r>
        <w:rPr>
          <w:rFonts w:ascii="Times New Roman" w:eastAsia="Times New Roman" w:hAnsi="Times New Roman" w:cs="Times New Roman"/>
        </w:rPr>
        <w:t>Кениг Л.А.</w:t>
      </w:r>
      <w:r>
        <w:rPr>
          <w:rFonts w:ascii="Times New Roman" w:eastAsia="Times New Roman" w:hAnsi="Times New Roman" w:cs="Times New Roman"/>
        </w:rPr>
        <w:t xml:space="preserve"> о взыскании задолженности по договору </w:t>
      </w:r>
      <w:r>
        <w:rPr>
          <w:rFonts w:ascii="Times New Roman" w:eastAsia="Times New Roman" w:hAnsi="Times New Roman" w:cs="Times New Roman"/>
        </w:rPr>
        <w:t>микрозайма и процентов по нему</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Требования истца мотивированы тем, что </w:t>
      </w:r>
      <w:r>
        <w:rPr>
          <w:rFonts w:ascii="Times New Roman" w:eastAsia="Times New Roman" w:hAnsi="Times New Roman" w:cs="Times New Roman"/>
        </w:rPr>
        <w:t>09</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года </w:t>
      </w:r>
      <w:r>
        <w:rPr>
          <w:rFonts w:ascii="Times New Roman" w:eastAsia="Times New Roman" w:hAnsi="Times New Roman" w:cs="Times New Roman"/>
        </w:rPr>
        <w:t xml:space="preserve">Кениг Л.А. </w:t>
      </w:r>
      <w:r>
        <w:rPr>
          <w:rFonts w:ascii="Times New Roman" w:eastAsia="Times New Roman" w:hAnsi="Times New Roman" w:cs="Times New Roman"/>
        </w:rPr>
        <w:t>и ООО</w:t>
      </w:r>
      <w:r>
        <w:rPr>
          <w:rFonts w:ascii="Times New Roman" w:eastAsia="Times New Roman" w:hAnsi="Times New Roman" w:cs="Times New Roman"/>
        </w:rPr>
        <w:t xml:space="preserve"> «Микрофинансовая компания </w:t>
      </w:r>
      <w:r>
        <w:rPr>
          <w:rFonts w:ascii="Times New Roman" w:eastAsia="Times New Roman" w:hAnsi="Times New Roman" w:cs="Times New Roman"/>
        </w:rPr>
        <w:t>ВДМ-ФИНАНС</w:t>
      </w:r>
      <w:r>
        <w:rPr>
          <w:rFonts w:ascii="Times New Roman" w:eastAsia="Times New Roman" w:hAnsi="Times New Roman" w:cs="Times New Roman"/>
        </w:rPr>
        <w:t xml:space="preserve">» заключили договор </w:t>
      </w:r>
      <w:r>
        <w:rPr>
          <w:rFonts w:ascii="Times New Roman" w:eastAsia="Times New Roman" w:hAnsi="Times New Roman" w:cs="Times New Roman"/>
        </w:rPr>
        <w:t>потребительского микро</w:t>
      </w:r>
      <w:r>
        <w:rPr>
          <w:rFonts w:ascii="Times New Roman" w:eastAsia="Times New Roman" w:hAnsi="Times New Roman" w:cs="Times New Roman"/>
        </w:rPr>
        <w:t xml:space="preserve">займа № </w:t>
      </w:r>
      <w:r>
        <w:rPr>
          <w:rFonts w:ascii="Times New Roman" w:eastAsia="Times New Roman" w:hAnsi="Times New Roman" w:cs="Times New Roman"/>
        </w:rPr>
        <w:t>01Ф22-0021239</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Кениг Л.А.</w:t>
      </w:r>
      <w:r>
        <w:rPr>
          <w:rFonts w:ascii="Times New Roman" w:eastAsia="Times New Roman" w:hAnsi="Times New Roman" w:cs="Times New Roman"/>
        </w:rPr>
        <w:t xml:space="preserve"> получил</w:t>
      </w:r>
      <w:r>
        <w:rPr>
          <w:rFonts w:ascii="Times New Roman" w:eastAsia="Times New Roman" w:hAnsi="Times New Roman" w:cs="Times New Roman"/>
        </w:rPr>
        <w:t>а</w:t>
      </w:r>
      <w:r>
        <w:rPr>
          <w:rFonts w:ascii="Times New Roman" w:eastAsia="Times New Roman" w:hAnsi="Times New Roman" w:cs="Times New Roman"/>
        </w:rPr>
        <w:t xml:space="preserve"> заем в размере </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000,00 рублей с условием начисления процентов в размере </w:t>
      </w:r>
      <w:r>
        <w:rPr>
          <w:rFonts w:ascii="Times New Roman" w:eastAsia="Times New Roman" w:hAnsi="Times New Roman" w:cs="Times New Roman"/>
        </w:rPr>
        <w:t>255,5</w:t>
      </w:r>
      <w:r>
        <w:rPr>
          <w:rFonts w:ascii="Times New Roman" w:eastAsia="Times New Roman" w:hAnsi="Times New Roman" w:cs="Times New Roman"/>
        </w:rPr>
        <w:t xml:space="preserve">% </w:t>
      </w:r>
      <w:r>
        <w:rPr>
          <w:rFonts w:ascii="Times New Roman" w:eastAsia="Times New Roman" w:hAnsi="Times New Roman" w:cs="Times New Roman"/>
        </w:rPr>
        <w:t>годовых</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этом ответчик принял на себя обязательство вернуть полученный заем и уплатить проценты за пользование займом до </w:t>
      </w:r>
      <w:r>
        <w:rPr>
          <w:rFonts w:ascii="Times New Roman" w:eastAsia="Times New Roman" w:hAnsi="Times New Roman" w:cs="Times New Roman"/>
        </w:rPr>
        <w:t>14</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ода</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В установленный срок ответчик сумму займа не возвратил, проценты не оплатил. В связи с ненадлежащим исполнением обязательств по договору, общая сумма долга состав</w:t>
      </w:r>
      <w:r>
        <w:rPr>
          <w:rFonts w:ascii="Times New Roman" w:eastAsia="Times New Roman" w:hAnsi="Times New Roman" w:cs="Times New Roman"/>
        </w:rPr>
        <w:t>ила</w:t>
      </w:r>
      <w:r>
        <w:rPr>
          <w:rFonts w:ascii="Times New Roman" w:eastAsia="Times New Roman" w:hAnsi="Times New Roman" w:cs="Times New Roman"/>
        </w:rPr>
        <w:t xml:space="preserve"> </w:t>
      </w:r>
      <w:r>
        <w:rPr>
          <w:rFonts w:ascii="Times New Roman" w:eastAsia="Times New Roman" w:hAnsi="Times New Roman" w:cs="Times New Roman"/>
        </w:rPr>
        <w:t>48449,13</w:t>
      </w:r>
      <w:r>
        <w:rPr>
          <w:rFonts w:ascii="Times New Roman" w:eastAsia="Times New Roman" w:hAnsi="Times New Roman" w:cs="Times New Roman"/>
        </w:rPr>
        <w:t xml:space="preserve"> руб., которая включает в себя основно</w:t>
      </w:r>
      <w:r>
        <w:rPr>
          <w:rFonts w:ascii="Times New Roman" w:eastAsia="Times New Roman" w:hAnsi="Times New Roman" w:cs="Times New Roman"/>
        </w:rPr>
        <w:t>й</w:t>
      </w:r>
      <w:r>
        <w:rPr>
          <w:rFonts w:ascii="Times New Roman" w:eastAsia="Times New Roman" w:hAnsi="Times New Roman" w:cs="Times New Roman"/>
        </w:rPr>
        <w:t xml:space="preserve"> долг в размере </w:t>
      </w:r>
      <w:r>
        <w:rPr>
          <w:rFonts w:ascii="Times New Roman" w:eastAsia="Times New Roman" w:hAnsi="Times New Roman" w:cs="Times New Roman"/>
        </w:rPr>
        <w:t>16775</w:t>
      </w:r>
      <w:r>
        <w:rPr>
          <w:rFonts w:ascii="Times New Roman" w:eastAsia="Times New Roman" w:hAnsi="Times New Roman" w:cs="Times New Roman"/>
        </w:rPr>
        <w:t xml:space="preserve">,00 руб., сумму начисленных процентов за пользование займом </w:t>
      </w:r>
      <w:r>
        <w:rPr>
          <w:rFonts w:ascii="Times New Roman" w:eastAsia="Times New Roman" w:hAnsi="Times New Roman" w:cs="Times New Roman"/>
        </w:rPr>
        <w:t xml:space="preserve">по ставке </w:t>
      </w:r>
      <w:r>
        <w:rPr>
          <w:rFonts w:ascii="Times New Roman" w:eastAsia="Times New Roman" w:hAnsi="Times New Roman" w:cs="Times New Roman"/>
        </w:rPr>
        <w:t>255,5</w:t>
      </w:r>
      <w:r>
        <w:rPr>
          <w:rFonts w:ascii="Times New Roman" w:eastAsia="Times New Roman" w:hAnsi="Times New Roman" w:cs="Times New Roman"/>
        </w:rPr>
        <w:t xml:space="preserve">% годовых </w:t>
      </w:r>
      <w:r>
        <w:rPr>
          <w:rFonts w:ascii="Times New Roman" w:eastAsia="Times New Roman" w:hAnsi="Times New Roman" w:cs="Times New Roman"/>
        </w:rPr>
        <w:t xml:space="preserve">в размере </w:t>
      </w:r>
      <w:r>
        <w:rPr>
          <w:rFonts w:ascii="Times New Roman" w:eastAsia="Times New Roman" w:hAnsi="Times New Roman" w:cs="Times New Roman"/>
        </w:rPr>
        <w:t>31674,13</w:t>
      </w:r>
      <w:r>
        <w:rPr>
          <w:rFonts w:ascii="Times New Roman" w:eastAsia="Times New Roman" w:hAnsi="Times New Roman" w:cs="Times New Roman"/>
        </w:rPr>
        <w:t xml:space="preserve"> руб.</w:t>
      </w:r>
    </w:p>
    <w:p>
      <w:pPr>
        <w:spacing w:before="0" w:after="0"/>
        <w:ind w:firstLine="708"/>
        <w:jc w:val="both"/>
      </w:pPr>
      <w:r>
        <w:rPr>
          <w:rFonts w:ascii="Times New Roman" w:eastAsia="Times New Roman" w:hAnsi="Times New Roman" w:cs="Times New Roman"/>
        </w:rPr>
        <w:t>1</w:t>
      </w:r>
      <w:r>
        <w:rPr>
          <w:rFonts w:ascii="Times New Roman" w:eastAsia="Times New Roman" w:hAnsi="Times New Roman" w:cs="Times New Roman"/>
        </w:rPr>
        <w:t>3</w:t>
      </w:r>
      <w:r>
        <w:rPr>
          <w:rFonts w:ascii="Times New Roman" w:eastAsia="Times New Roman" w:hAnsi="Times New Roman" w:cs="Times New Roman"/>
        </w:rPr>
        <w:t>.04.202</w:t>
      </w:r>
      <w:r>
        <w:rPr>
          <w:rFonts w:ascii="Times New Roman" w:eastAsia="Times New Roman" w:hAnsi="Times New Roman" w:cs="Times New Roman"/>
        </w:rPr>
        <w:t>2</w:t>
      </w:r>
      <w:r>
        <w:rPr>
          <w:rFonts w:ascii="Times New Roman" w:eastAsia="Times New Roman" w:hAnsi="Times New Roman" w:cs="Times New Roman"/>
        </w:rPr>
        <w:t xml:space="preserve"> межд</w:t>
      </w:r>
      <w:r>
        <w:rPr>
          <w:rFonts w:ascii="Times New Roman" w:eastAsia="Times New Roman" w:hAnsi="Times New Roman" w:cs="Times New Roman"/>
        </w:rPr>
        <w:t>у ООО</w:t>
      </w:r>
      <w:r>
        <w:rPr>
          <w:rFonts w:ascii="Times New Roman" w:eastAsia="Times New Roman" w:hAnsi="Times New Roman" w:cs="Times New Roman"/>
        </w:rPr>
        <w:t xml:space="preserve"> «МКК ВДМ-ФИНАНС» и ООО «Ключ» заключен договор уступки требований (цессии).</w:t>
      </w:r>
    </w:p>
    <w:p>
      <w:pPr>
        <w:spacing w:before="0" w:after="0"/>
        <w:ind w:firstLine="708"/>
        <w:jc w:val="both"/>
      </w:pPr>
      <w:r>
        <w:rPr>
          <w:rFonts w:ascii="Times New Roman" w:eastAsia="Times New Roman" w:hAnsi="Times New Roman" w:cs="Times New Roman"/>
        </w:rPr>
        <w:t>15</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w:t>
      </w:r>
      <w:r>
        <w:rPr>
          <w:rFonts w:ascii="Times New Roman" w:eastAsia="Times New Roman" w:hAnsi="Times New Roman" w:cs="Times New Roman"/>
        </w:rPr>
        <w:t>г</w:t>
      </w:r>
      <w:r>
        <w:rPr>
          <w:rFonts w:ascii="Times New Roman" w:eastAsia="Times New Roman" w:hAnsi="Times New Roman" w:cs="Times New Roman"/>
        </w:rPr>
        <w:t>ода</w:t>
      </w:r>
      <w:r>
        <w:rPr>
          <w:rFonts w:ascii="Times New Roman" w:eastAsia="Times New Roman" w:hAnsi="Times New Roman" w:cs="Times New Roman"/>
        </w:rPr>
        <w:t xml:space="preserve"> мировым судьей судебного участка № 5</w:t>
      </w:r>
      <w:r>
        <w:rPr>
          <w:rFonts w:ascii="Times New Roman" w:eastAsia="Times New Roman" w:hAnsi="Times New Roman" w:cs="Times New Roman"/>
        </w:rPr>
        <w:t>5</w:t>
      </w:r>
      <w:r>
        <w:rPr>
          <w:rFonts w:ascii="Times New Roman" w:eastAsia="Times New Roman" w:hAnsi="Times New Roman" w:cs="Times New Roman"/>
        </w:rPr>
        <w:t xml:space="preserve"> Красногвардейского судебного района Республики Крым вынесен судебный приказ о взыскании с </w:t>
      </w:r>
      <w:r>
        <w:rPr>
          <w:rFonts w:ascii="Times New Roman" w:eastAsia="Times New Roman" w:hAnsi="Times New Roman" w:cs="Times New Roman"/>
        </w:rPr>
        <w:t>Кениг Л.А.</w:t>
      </w:r>
      <w:r>
        <w:rPr>
          <w:rFonts w:ascii="Times New Roman" w:eastAsia="Times New Roman" w:hAnsi="Times New Roman" w:cs="Times New Roman"/>
        </w:rPr>
        <w:t xml:space="preserve"> в польз</w:t>
      </w:r>
      <w:r>
        <w:rPr>
          <w:rFonts w:ascii="Times New Roman" w:eastAsia="Times New Roman" w:hAnsi="Times New Roman" w:cs="Times New Roman"/>
        </w:rPr>
        <w:t>у ООО</w:t>
      </w:r>
      <w:r>
        <w:rPr>
          <w:rFonts w:ascii="Times New Roman" w:eastAsia="Times New Roman" w:hAnsi="Times New Roman" w:cs="Times New Roman"/>
        </w:rPr>
        <w:t xml:space="preserve"> «</w:t>
      </w:r>
      <w:r>
        <w:rPr>
          <w:rFonts w:ascii="Times New Roman" w:eastAsia="Times New Roman" w:hAnsi="Times New Roman" w:cs="Times New Roman"/>
        </w:rPr>
        <w:t>Ключ</w:t>
      </w:r>
      <w:r>
        <w:rPr>
          <w:rFonts w:ascii="Times New Roman" w:eastAsia="Times New Roman" w:hAnsi="Times New Roman" w:cs="Times New Roman"/>
        </w:rPr>
        <w:t xml:space="preserve">» задолженности по договору займа в размере </w:t>
      </w:r>
      <w:r>
        <w:rPr>
          <w:rFonts w:ascii="Times New Roman" w:eastAsia="Times New Roman" w:hAnsi="Times New Roman" w:cs="Times New Roman"/>
        </w:rPr>
        <w:t>48449,13</w:t>
      </w:r>
      <w:r>
        <w:rPr>
          <w:rFonts w:ascii="Times New Roman" w:eastAsia="Times New Roman" w:hAnsi="Times New Roman" w:cs="Times New Roman"/>
        </w:rPr>
        <w:t>,00</w:t>
      </w:r>
      <w:r>
        <w:rPr>
          <w:rFonts w:ascii="Times New Roman" w:eastAsia="Times New Roman" w:hAnsi="Times New Roman" w:cs="Times New Roman"/>
        </w:rPr>
        <w:t xml:space="preserve"> руб., а также госпошлины в размере </w:t>
      </w:r>
      <w:r>
        <w:rPr>
          <w:rFonts w:ascii="Times New Roman" w:eastAsia="Times New Roman" w:hAnsi="Times New Roman" w:cs="Times New Roman"/>
        </w:rPr>
        <w:t>826,74</w:t>
      </w:r>
      <w:r>
        <w:rPr>
          <w:rFonts w:ascii="Times New Roman" w:eastAsia="Times New Roman" w:hAnsi="Times New Roman" w:cs="Times New Roman"/>
        </w:rPr>
        <w:t xml:space="preserve"> руб.</w:t>
      </w:r>
    </w:p>
    <w:p>
      <w:pPr>
        <w:spacing w:before="0" w:after="0"/>
        <w:ind w:firstLine="708"/>
        <w:jc w:val="both"/>
      </w:pPr>
      <w:r>
        <w:rPr>
          <w:rFonts w:ascii="Times New Roman" w:eastAsia="Times New Roman" w:hAnsi="Times New Roman" w:cs="Times New Roman"/>
        </w:rPr>
        <w:t>Основанием для обращения в суд с исковыми требованиями послу</w:t>
      </w:r>
      <w:r>
        <w:rPr>
          <w:rFonts w:ascii="Times New Roman" w:eastAsia="Times New Roman" w:hAnsi="Times New Roman" w:cs="Times New Roman"/>
        </w:rPr>
        <w:t>жила отмена судебного приказа</w:t>
      </w:r>
      <w:r>
        <w:rPr>
          <w:rFonts w:ascii="Times New Roman" w:eastAsia="Times New Roman" w:hAnsi="Times New Roman" w:cs="Times New Roman"/>
        </w:rPr>
        <w:t xml:space="preserve">  </w:t>
      </w:r>
      <w:r>
        <w:rPr>
          <w:rFonts w:ascii="Times New Roman" w:eastAsia="Times New Roman" w:hAnsi="Times New Roman" w:cs="Times New Roman"/>
        </w:rPr>
        <w:t>26</w:t>
      </w:r>
      <w:r>
        <w:rPr>
          <w:rFonts w:ascii="Times New Roman" w:eastAsia="Times New Roman" w:hAnsi="Times New Roman" w:cs="Times New Roman"/>
        </w:rPr>
        <w:t>.</w:t>
      </w:r>
      <w:r>
        <w:rPr>
          <w:rFonts w:ascii="Times New Roman" w:eastAsia="Times New Roman" w:hAnsi="Times New Roman" w:cs="Times New Roman"/>
        </w:rPr>
        <w:t>1</w:t>
      </w:r>
      <w:r>
        <w:rPr>
          <w:rFonts w:ascii="Times New Roman" w:eastAsia="Times New Roman" w:hAnsi="Times New Roman" w:cs="Times New Roman"/>
        </w:rPr>
        <w:t>2</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года</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Определением мирового судьи от </w:t>
      </w:r>
      <w:r>
        <w:rPr>
          <w:rFonts w:ascii="Times New Roman" w:eastAsia="Times New Roman" w:hAnsi="Times New Roman" w:cs="Times New Roman"/>
        </w:rPr>
        <w:t>17</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3</w:t>
      </w:r>
      <w:r>
        <w:rPr>
          <w:rFonts w:ascii="Times New Roman" w:eastAsia="Times New Roman" w:hAnsi="Times New Roman" w:cs="Times New Roman"/>
        </w:rPr>
        <w:t xml:space="preserve"> года дело принято к производству.</w:t>
      </w:r>
    </w:p>
    <w:p>
      <w:pPr>
        <w:spacing w:before="0" w:after="0"/>
        <w:ind w:firstLine="709"/>
        <w:jc w:val="both"/>
      </w:pPr>
      <w:r>
        <w:rPr>
          <w:rFonts w:ascii="Times New Roman" w:eastAsia="Times New Roman" w:hAnsi="Times New Roman" w:cs="Times New Roman"/>
        </w:rPr>
        <w:t xml:space="preserve">В судебное заседание представитель истца не явился. О времени и месте рассмотрения дела </w:t>
      </w:r>
      <w:r>
        <w:rPr>
          <w:rFonts w:ascii="Times New Roman" w:eastAsia="Times New Roman" w:hAnsi="Times New Roman" w:cs="Times New Roman"/>
        </w:rPr>
        <w:t>извещен</w:t>
      </w:r>
      <w:r>
        <w:rPr>
          <w:rFonts w:ascii="Times New Roman" w:eastAsia="Times New Roman" w:hAnsi="Times New Roman" w:cs="Times New Roman"/>
        </w:rPr>
        <w:t xml:space="preserve"> надлежащим образом, в исковом заявлении просил рассматривать дело </w:t>
      </w:r>
      <w:r>
        <w:rPr>
          <w:rFonts w:ascii="Times New Roman" w:eastAsia="Times New Roman" w:hAnsi="Times New Roman" w:cs="Times New Roman"/>
        </w:rPr>
        <w:t xml:space="preserve">без участия представителя. </w:t>
      </w:r>
    </w:p>
    <w:p>
      <w:pPr>
        <w:spacing w:before="0" w:after="0"/>
        <w:ind w:firstLine="709"/>
        <w:jc w:val="both"/>
      </w:pPr>
      <w:r>
        <w:rPr>
          <w:rFonts w:ascii="Times New Roman" w:eastAsia="Times New Roman" w:hAnsi="Times New Roman" w:cs="Times New Roman"/>
        </w:rPr>
        <w:t xml:space="preserve">Ответчик </w:t>
      </w:r>
      <w:r>
        <w:rPr>
          <w:rFonts w:ascii="Times New Roman" w:eastAsia="Times New Roman" w:hAnsi="Times New Roman" w:cs="Times New Roman"/>
        </w:rPr>
        <w:t xml:space="preserve">Кениг Л.А., в судебном заседании пояснила, что с исковыми требованиями не согласна, суду </w:t>
      </w:r>
      <w:r>
        <w:rPr>
          <w:rFonts w:ascii="Times New Roman" w:eastAsia="Times New Roman" w:hAnsi="Times New Roman" w:cs="Times New Roman"/>
        </w:rPr>
        <w:t>пояснила</w:t>
      </w:r>
      <w:r>
        <w:rPr>
          <w:rFonts w:ascii="Times New Roman" w:eastAsia="Times New Roman" w:hAnsi="Times New Roman" w:cs="Times New Roman"/>
        </w:rPr>
        <w:t xml:space="preserve"> что договор микрозайма она заключила в 2020 году по которому она получила денежные средства в сумме 25000,00 рублей, в последствии при заключении новых договоров денежные средства на руки не получала,</w:t>
      </w:r>
      <w:r>
        <w:rPr>
          <w:rFonts w:ascii="Times New Roman" w:eastAsia="Times New Roman" w:hAnsi="Times New Roman" w:cs="Times New Roman"/>
        </w:rPr>
        <w:t xml:space="preserve"> в том числе и по договору по которому заявлены исковые требования,</w:t>
      </w:r>
      <w:r>
        <w:rPr>
          <w:rFonts w:ascii="Times New Roman" w:eastAsia="Times New Roman" w:hAnsi="Times New Roman" w:cs="Times New Roman"/>
        </w:rPr>
        <w:t xml:space="preserve"> </w:t>
      </w:r>
      <w:r>
        <w:rPr>
          <w:rFonts w:ascii="Times New Roman" w:eastAsia="Times New Roman" w:hAnsi="Times New Roman" w:cs="Times New Roman"/>
        </w:rPr>
        <w:t>отметила</w:t>
      </w:r>
      <w:r>
        <w:rPr>
          <w:rFonts w:ascii="Times New Roman" w:eastAsia="Times New Roman" w:hAnsi="Times New Roman" w:cs="Times New Roman"/>
        </w:rPr>
        <w:t xml:space="preserve"> что проценты по договорам оплачивала регулярно, что в общей сумме составило 136000,00 рублей, в связи с чем считает, что истцу ничего не должна. </w:t>
      </w:r>
    </w:p>
    <w:p>
      <w:pPr>
        <w:spacing w:before="0" w:after="0"/>
        <w:ind w:firstLine="709"/>
        <w:jc w:val="both"/>
      </w:pPr>
      <w:r>
        <w:rPr>
          <w:rFonts w:ascii="Times New Roman" w:eastAsia="Times New Roman" w:hAnsi="Times New Roman" w:cs="Times New Roman"/>
        </w:rPr>
        <w:t>Выслушав пояснения ответчика, и</w:t>
      </w:r>
      <w:r>
        <w:rPr>
          <w:rFonts w:ascii="Times New Roman" w:eastAsia="Times New Roman" w:hAnsi="Times New Roman" w:cs="Times New Roman"/>
        </w:rPr>
        <w:t>сследовав материалы дела, суд приходит к следующему.</w:t>
      </w:r>
    </w:p>
    <w:p>
      <w:pPr>
        <w:spacing w:before="0" w:after="0"/>
        <w:ind w:firstLine="708"/>
        <w:jc w:val="both"/>
      </w:pPr>
      <w:r>
        <w:rPr>
          <w:rFonts w:ascii="Times New Roman" w:eastAsia="Times New Roman" w:hAnsi="Times New Roman" w:cs="Times New Roman"/>
        </w:rPr>
        <w:t xml:space="preserve">Как следует из материалов дела, </w:t>
      </w:r>
      <w:r>
        <w:rPr>
          <w:rFonts w:ascii="Times New Roman" w:eastAsia="Times New Roman" w:hAnsi="Times New Roman" w:cs="Times New Roman"/>
        </w:rPr>
        <w:t>0</w:t>
      </w:r>
      <w:r>
        <w:rPr>
          <w:rFonts w:ascii="Times New Roman" w:eastAsia="Times New Roman" w:hAnsi="Times New Roman" w:cs="Times New Roman"/>
        </w:rPr>
        <w:t>9</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года межд</w:t>
      </w:r>
      <w:r>
        <w:rPr>
          <w:rFonts w:ascii="Times New Roman" w:eastAsia="Times New Roman" w:hAnsi="Times New Roman" w:cs="Times New Roman"/>
        </w:rPr>
        <w:t xml:space="preserve">у </w:t>
      </w:r>
      <w:r>
        <w:rPr>
          <w:rFonts w:ascii="Times New Roman" w:eastAsia="Times New Roman" w:hAnsi="Times New Roman" w:cs="Times New Roman"/>
        </w:rPr>
        <w:t>ООО</w:t>
      </w:r>
      <w:r>
        <w:rPr>
          <w:rFonts w:ascii="Times New Roman" w:eastAsia="Times New Roman" w:hAnsi="Times New Roman" w:cs="Times New Roman"/>
        </w:rPr>
        <w:t xml:space="preserve"> «МКК ВДМ-ФИНАНС» </w:t>
      </w:r>
      <w:r>
        <w:rPr>
          <w:rFonts w:ascii="Times New Roman" w:eastAsia="Times New Roman" w:hAnsi="Times New Roman" w:cs="Times New Roman"/>
        </w:rPr>
        <w:t xml:space="preserve">и ответчиком </w:t>
      </w:r>
      <w:r>
        <w:rPr>
          <w:rFonts w:ascii="Times New Roman" w:eastAsia="Times New Roman" w:hAnsi="Times New Roman" w:cs="Times New Roman"/>
        </w:rPr>
        <w:t xml:space="preserve">Кениг Л.А. </w:t>
      </w:r>
      <w:r>
        <w:rPr>
          <w:rFonts w:ascii="Times New Roman" w:eastAsia="Times New Roman" w:hAnsi="Times New Roman" w:cs="Times New Roman"/>
        </w:rPr>
        <w:t xml:space="preserve">заключен договор </w:t>
      </w:r>
      <w:r>
        <w:rPr>
          <w:rFonts w:ascii="Times New Roman" w:eastAsia="Times New Roman" w:hAnsi="Times New Roman" w:cs="Times New Roman"/>
        </w:rPr>
        <w:t>потребительского микро</w:t>
      </w:r>
      <w:r>
        <w:rPr>
          <w:rFonts w:ascii="Times New Roman" w:eastAsia="Times New Roman" w:hAnsi="Times New Roman" w:cs="Times New Roman"/>
        </w:rPr>
        <w:t xml:space="preserve">займа № </w:t>
      </w:r>
      <w:r>
        <w:rPr>
          <w:rFonts w:ascii="Times New Roman" w:eastAsia="Times New Roman" w:hAnsi="Times New Roman" w:cs="Times New Roman"/>
        </w:rPr>
        <w:t>01Ф22-0021239</w:t>
      </w:r>
      <w:r>
        <w:rPr>
          <w:rFonts w:ascii="Times New Roman" w:eastAsia="Times New Roman" w:hAnsi="Times New Roman" w:cs="Times New Roman"/>
        </w:rPr>
        <w:t xml:space="preserve"> (</w:t>
      </w:r>
      <w:r>
        <w:rPr>
          <w:rFonts w:ascii="Times New Roman" w:eastAsia="Times New Roman" w:hAnsi="Times New Roman" w:cs="Times New Roman"/>
        </w:rPr>
        <w:t>л.д</w:t>
      </w:r>
      <w:r>
        <w:rPr>
          <w:rFonts w:ascii="Times New Roman" w:eastAsia="Times New Roman" w:hAnsi="Times New Roman" w:cs="Times New Roman"/>
        </w:rPr>
        <w:t xml:space="preserve">. </w:t>
      </w:r>
      <w:r>
        <w:rPr>
          <w:rFonts w:ascii="Times New Roman" w:eastAsia="Times New Roman" w:hAnsi="Times New Roman" w:cs="Times New Roman"/>
        </w:rPr>
        <w:t>1</w:t>
      </w:r>
      <w:r>
        <w:rPr>
          <w:rFonts w:ascii="Times New Roman" w:eastAsia="Times New Roman" w:hAnsi="Times New Roman" w:cs="Times New Roman"/>
        </w:rPr>
        <w:t>3</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Согласно условиям указанного договора должник получил заем в размере </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 xml:space="preserve">000,00 руб. с условием начисления процентов в размере </w:t>
      </w:r>
      <w:r>
        <w:rPr>
          <w:rFonts w:ascii="Times New Roman" w:eastAsia="Times New Roman" w:hAnsi="Times New Roman" w:cs="Times New Roman"/>
        </w:rPr>
        <w:t>255,5</w:t>
      </w:r>
      <w:r>
        <w:rPr>
          <w:rFonts w:ascii="Times New Roman" w:eastAsia="Times New Roman" w:hAnsi="Times New Roman" w:cs="Times New Roman"/>
        </w:rPr>
        <w:t xml:space="preserve">% годовых, сроком возврата до </w:t>
      </w:r>
      <w:r>
        <w:rPr>
          <w:rFonts w:ascii="Times New Roman" w:eastAsia="Times New Roman" w:hAnsi="Times New Roman" w:cs="Times New Roman"/>
        </w:rPr>
        <w:t>14</w:t>
      </w:r>
      <w:r>
        <w:rPr>
          <w:rFonts w:ascii="Times New Roman" w:eastAsia="Times New Roman" w:hAnsi="Times New Roman" w:cs="Times New Roman"/>
        </w:rPr>
        <w:t>.0</w:t>
      </w:r>
      <w:r>
        <w:rPr>
          <w:rFonts w:ascii="Times New Roman" w:eastAsia="Times New Roman" w:hAnsi="Times New Roman" w:cs="Times New Roman"/>
        </w:rPr>
        <w:t>3</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2</w:t>
      </w:r>
      <w:r>
        <w:rPr>
          <w:rFonts w:ascii="Times New Roman" w:eastAsia="Times New Roman" w:hAnsi="Times New Roman" w:cs="Times New Roman"/>
        </w:rPr>
        <w:t xml:space="preserve"> года (</w:t>
      </w:r>
      <w:r>
        <w:rPr>
          <w:rFonts w:ascii="Times New Roman" w:eastAsia="Times New Roman" w:hAnsi="Times New Roman" w:cs="Times New Roman"/>
        </w:rPr>
        <w:t>3</w:t>
      </w:r>
      <w:r>
        <w:rPr>
          <w:rFonts w:ascii="Times New Roman" w:eastAsia="Times New Roman" w:hAnsi="Times New Roman" w:cs="Times New Roman"/>
        </w:rPr>
        <w:t>3</w:t>
      </w:r>
      <w:r>
        <w:rPr>
          <w:rFonts w:ascii="Times New Roman" w:eastAsia="Times New Roman" w:hAnsi="Times New Roman" w:cs="Times New Roman"/>
        </w:rPr>
        <w:t xml:space="preserve"> дн</w:t>
      </w:r>
      <w:r>
        <w:rPr>
          <w:rFonts w:ascii="Times New Roman" w:eastAsia="Times New Roman" w:hAnsi="Times New Roman" w:cs="Times New Roman"/>
        </w:rPr>
        <w:t>я</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 xml:space="preserve">Полная стоимость займа составляет </w:t>
      </w:r>
      <w:r>
        <w:rPr>
          <w:rFonts w:ascii="Times New Roman" w:eastAsia="Times New Roman" w:hAnsi="Times New Roman" w:cs="Times New Roman"/>
        </w:rPr>
        <w:t>5775</w:t>
      </w:r>
      <w:r>
        <w:rPr>
          <w:rFonts w:ascii="Times New Roman" w:eastAsia="Times New Roman" w:hAnsi="Times New Roman" w:cs="Times New Roman"/>
        </w:rPr>
        <w:t>,00 рублей.</w:t>
      </w:r>
    </w:p>
    <w:p>
      <w:pPr>
        <w:spacing w:before="0" w:after="0"/>
        <w:ind w:firstLine="708"/>
        <w:jc w:val="both"/>
      </w:pPr>
      <w:r>
        <w:rPr>
          <w:rFonts w:ascii="Times New Roman" w:eastAsia="Times New Roman" w:hAnsi="Times New Roman" w:cs="Times New Roman"/>
        </w:rPr>
        <w:t>Разрешая спор, мировой судья исходит из следующего.</w:t>
      </w:r>
    </w:p>
    <w:p>
      <w:pPr>
        <w:spacing w:before="0" w:after="0"/>
        <w:ind w:firstLine="708"/>
        <w:jc w:val="both"/>
      </w:pPr>
      <w:r>
        <w:rPr>
          <w:rFonts w:ascii="Times New Roman" w:eastAsia="Times New Roman" w:hAnsi="Times New Roman" w:cs="Times New Roman"/>
        </w:rPr>
        <w:t>Гражданский процессуальный кодекс Российской Федерации, регламентируя судебный процесс, наряду с правами его участников предполагает наличие у них определенных обязанностей, в том числе обязанности добросовестно пользоваться своими правами (ст. 35</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Гражданского процессуального кодекса Российской Федерации). </w:t>
      </w:r>
    </w:p>
    <w:p>
      <w:pPr>
        <w:spacing w:before="0" w:after="0"/>
        <w:ind w:firstLine="708"/>
        <w:jc w:val="both"/>
      </w:pPr>
      <w:r>
        <w:rPr>
          <w:rFonts w:ascii="Times New Roman" w:eastAsia="Times New Roman" w:hAnsi="Times New Roman" w:cs="Times New Roman"/>
        </w:rPr>
        <w:t>При этом реализация права на судебную защиту одних участников процесса не должна ставиться в зависимость от исполнения либо неисполнения своих прав и обязанностей другими участниками процесса.</w:t>
      </w:r>
    </w:p>
    <w:p>
      <w:pPr>
        <w:spacing w:before="0" w:after="0"/>
        <w:ind w:firstLine="708"/>
        <w:jc w:val="both"/>
      </w:pPr>
      <w:r>
        <w:rPr>
          <w:rFonts w:ascii="Times New Roman" w:eastAsia="Times New Roman" w:hAnsi="Times New Roman" w:cs="Times New Roman"/>
        </w:rPr>
        <w:t>На основании ст. 10 Гражданского кодекса Российской Федерации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В случае несоблюдения требований, предусмотренных пунктом 1 настоящей статьи, суд, может отказать лицу в защите принадлежащего ему права.</w:t>
      </w:r>
    </w:p>
    <w:p>
      <w:pPr>
        <w:spacing w:before="0" w:after="0"/>
        <w:ind w:firstLine="708"/>
        <w:jc w:val="both"/>
      </w:pPr>
      <w:r>
        <w:rPr>
          <w:rFonts w:ascii="Times New Roman" w:eastAsia="Times New Roman" w:hAnsi="Times New Roman" w:cs="Times New Roman"/>
        </w:rPr>
        <w:t>В соответствии со ст. 56 Гражданского процессуального кодекса Российской Федерации, содержание которой следует рассматривать в контексте п. 3 ст. 123 Конституции Российской Федерации и ст. 12</w:t>
      </w:r>
      <w:r>
        <w:rPr>
          <w:rFonts w:ascii="Times New Roman" w:eastAsia="Times New Roman" w:hAnsi="Times New Roman" w:cs="Times New Roman"/>
        </w:rPr>
        <w:t xml:space="preserve"> </w:t>
      </w:r>
      <w:r>
        <w:rPr>
          <w:rFonts w:ascii="Times New Roman" w:eastAsia="Times New Roman" w:hAnsi="Times New Roman" w:cs="Times New Roman"/>
        </w:rPr>
        <w:t>Гражданского процессуального кодекса Российской Федерации, закрепляющих принцип состязательности гражданского судопроизводства и принцип равноправия сторон, каждая сторона должна доказать те обстоятельства, на которые она ссылается как на основания своих требований и возражений, если иное не</w:t>
      </w:r>
      <w:r>
        <w:rPr>
          <w:rFonts w:ascii="Times New Roman" w:eastAsia="Times New Roman" w:hAnsi="Times New Roman" w:cs="Times New Roman"/>
        </w:rPr>
        <w:t xml:space="preserve"> предусмотрено федеральным законом.</w:t>
      </w:r>
    </w:p>
    <w:p>
      <w:pPr>
        <w:spacing w:before="0" w:after="0"/>
        <w:ind w:firstLine="708"/>
        <w:jc w:val="both"/>
      </w:pPr>
      <w:r>
        <w:rPr>
          <w:rFonts w:ascii="Times New Roman" w:eastAsia="Times New Roman" w:hAnsi="Times New Roman" w:cs="Times New Roman"/>
        </w:rPr>
        <w:t>В соответствии со ст. 421 Гражданского кодекса Российской Федерации граждане и юридические лица свободны в заключени</w:t>
      </w:r>
      <w:r>
        <w:rPr>
          <w:rFonts w:ascii="Times New Roman" w:eastAsia="Times New Roman" w:hAnsi="Times New Roman" w:cs="Times New Roman"/>
        </w:rPr>
        <w:t>и</w:t>
      </w:r>
      <w:r>
        <w:rPr>
          <w:rFonts w:ascii="Times New Roman" w:eastAsia="Times New Roman" w:hAnsi="Times New Roman" w:cs="Times New Roman"/>
        </w:rPr>
        <w:t xml:space="preserve"> договора.</w:t>
      </w:r>
    </w:p>
    <w:p>
      <w:pPr>
        <w:spacing w:before="0" w:after="0"/>
        <w:ind w:firstLine="708"/>
        <w:jc w:val="both"/>
      </w:pPr>
      <w:r>
        <w:rPr>
          <w:rFonts w:ascii="Times New Roman" w:eastAsia="Times New Roman" w:hAnsi="Times New Roman" w:cs="Times New Roman"/>
        </w:rPr>
        <w:t>В силу ч. 1 ст. 432 Гражданского кодекса Российской Федерации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которыми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w:t>
      </w:r>
      <w:r>
        <w:rPr>
          <w:rFonts w:ascii="Times New Roman" w:eastAsia="Times New Roman" w:hAnsi="Times New Roman" w:cs="Times New Roman"/>
        </w:rPr>
        <w:t xml:space="preserve"> заявлению одной из сторон должно быть достигнуто соглашение.</w:t>
      </w:r>
    </w:p>
    <w:p>
      <w:pPr>
        <w:spacing w:before="0" w:after="0"/>
        <w:ind w:firstLine="708"/>
        <w:jc w:val="both"/>
      </w:pPr>
      <w:r>
        <w:rPr>
          <w:rFonts w:ascii="Times New Roman" w:eastAsia="Times New Roman" w:hAnsi="Times New Roman" w:cs="Times New Roman"/>
        </w:rPr>
        <w:t>Частью 1 ст. 807 Гражданского кодекса Российской Федерации предусмотрено, что по договору займа одна сторона передает в собственность другой стороне деньги, а заемщик обязуется возвратить заимодавцу такую же сумму денег.</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Договор займа считается заключенным с момента передачи денег.</w:t>
      </w:r>
    </w:p>
    <w:p>
      <w:pPr>
        <w:spacing w:before="0" w:after="0"/>
        <w:ind w:firstLine="708"/>
        <w:jc w:val="both"/>
      </w:pPr>
      <w:r>
        <w:rPr>
          <w:rFonts w:ascii="Times New Roman" w:eastAsia="Times New Roman" w:hAnsi="Times New Roman" w:cs="Times New Roman"/>
        </w:rPr>
        <w:t xml:space="preserve">Согласно расписке </w:t>
      </w:r>
      <w:r>
        <w:rPr>
          <w:rFonts w:ascii="Times New Roman" w:eastAsia="Times New Roman" w:hAnsi="Times New Roman" w:cs="Times New Roman"/>
        </w:rPr>
        <w:t>Кениг Л.А.</w:t>
      </w:r>
      <w:r>
        <w:rPr>
          <w:rFonts w:ascii="Times New Roman" w:eastAsia="Times New Roman" w:hAnsi="Times New Roman" w:cs="Times New Roman"/>
        </w:rPr>
        <w:t xml:space="preserve"> денежные средства получил</w:t>
      </w:r>
      <w:r>
        <w:rPr>
          <w:rFonts w:ascii="Times New Roman" w:eastAsia="Times New Roman" w:hAnsi="Times New Roman" w:cs="Times New Roman"/>
        </w:rPr>
        <w:t>а</w:t>
      </w:r>
      <w:r>
        <w:rPr>
          <w:rFonts w:ascii="Times New Roman" w:eastAsia="Times New Roman" w:hAnsi="Times New Roman" w:cs="Times New Roman"/>
        </w:rPr>
        <w:t xml:space="preserve"> 0</w:t>
      </w:r>
      <w:r>
        <w:rPr>
          <w:rFonts w:ascii="Times New Roman" w:eastAsia="Times New Roman" w:hAnsi="Times New Roman" w:cs="Times New Roman"/>
        </w:rPr>
        <w:t>9</w:t>
      </w:r>
      <w:r>
        <w:rPr>
          <w:rFonts w:ascii="Times New Roman" w:eastAsia="Times New Roman" w:hAnsi="Times New Roman" w:cs="Times New Roman"/>
        </w:rPr>
        <w:t>.0</w:t>
      </w:r>
      <w:r>
        <w:rPr>
          <w:rFonts w:ascii="Times New Roman" w:eastAsia="Times New Roman" w:hAnsi="Times New Roman" w:cs="Times New Roman"/>
        </w:rPr>
        <w:t>2</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года (</w:t>
      </w:r>
      <w:r>
        <w:rPr>
          <w:rFonts w:ascii="Times New Roman" w:eastAsia="Times New Roman" w:hAnsi="Times New Roman" w:cs="Times New Roman"/>
        </w:rPr>
        <w:t>л.д</w:t>
      </w:r>
      <w:r>
        <w:rPr>
          <w:rFonts w:ascii="Times New Roman" w:eastAsia="Times New Roman" w:hAnsi="Times New Roman" w:cs="Times New Roman"/>
        </w:rPr>
        <w:t>. 1</w:t>
      </w:r>
      <w:r>
        <w:rPr>
          <w:rFonts w:ascii="Times New Roman" w:eastAsia="Times New Roman" w:hAnsi="Times New Roman" w:cs="Times New Roman"/>
        </w:rPr>
        <w:t>5</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На основании ч. 1 ст.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pPr>
        <w:spacing w:before="0" w:after="0"/>
        <w:ind w:firstLine="708"/>
        <w:jc w:val="both"/>
      </w:pPr>
      <w:r>
        <w:rPr>
          <w:rFonts w:ascii="Times New Roman" w:eastAsia="Times New Roman" w:hAnsi="Times New Roman" w:cs="Times New Roman"/>
        </w:rPr>
        <w:t>Заемщик обязан возвратить заимодавцу полученную сумму займа в срок и в порядке, которые предусмотрены договором займа (ст. 810 Гражданского кодекса Российской Федерации).</w:t>
      </w:r>
    </w:p>
    <w:p>
      <w:pPr>
        <w:spacing w:before="0" w:after="0"/>
        <w:ind w:firstLine="709"/>
        <w:jc w:val="both"/>
      </w:pPr>
      <w:r>
        <w:rPr>
          <w:rFonts w:ascii="Times New Roman" w:eastAsia="Times New Roman" w:hAnsi="Times New Roman" w:cs="Times New Roman"/>
        </w:rPr>
        <w:t>Пунктом 4 части 1 статьи 2 Федерального закона от 02.07.2010 N 151-ФЗ «О микрофинансовой деятельности и микрофинансовых организациях» предусмотрено, что договор микрозайма - это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pPr>
        <w:spacing w:before="0" w:after="0"/>
        <w:ind w:firstLine="709"/>
        <w:jc w:val="both"/>
      </w:pPr>
      <w:r>
        <w:rPr>
          <w:rFonts w:ascii="Times New Roman" w:eastAsia="Times New Roman" w:hAnsi="Times New Roman" w:cs="Times New Roman"/>
        </w:rPr>
        <w:t>Согласно части 1 статьи 2, части 2 статьи 8 названного Федерального закона микрофинансовая деятельность осуществляется в соответствии с законодательством Российской Федерации, регулирующим деятельность микрофинансовых организаций. Порядок и условия предоставления микрозаймов устанавливаются микрофинансовой организацией в правилах</w:t>
      </w:r>
      <w:r>
        <w:rPr>
          <w:rFonts w:ascii="Times New Roman" w:eastAsia="Times New Roman" w:hAnsi="Times New Roman" w:cs="Times New Roman"/>
        </w:rPr>
        <w:t xml:space="preserve"> предоставления микрозаймов, утверждаемых органом управления микрофинансовой организации.</w:t>
      </w:r>
    </w:p>
    <w:p>
      <w:pPr>
        <w:spacing w:before="0" w:after="0"/>
        <w:ind w:firstLine="709"/>
        <w:jc w:val="both"/>
      </w:pPr>
      <w:r>
        <w:rPr>
          <w:rFonts w:ascii="Times New Roman" w:eastAsia="Times New Roman" w:hAnsi="Times New Roman" w:cs="Times New Roman"/>
        </w:rPr>
        <w:t>Статьей 5 ч. 20 Федерального закона от 21 декабря 2013 г. № 353-ФЗ «О потребительском кредите (займе)» предусмотрено, что сумма произведенного заемщиком платежа по договору потребительского кредита (займа) в случае, если она недостаточна для полного исполнения обязательств заемщика по договору потребительского кредита (займа), погашает задолженность заемщика в следующей очередности: 1) задолженность по процентам;</w:t>
      </w:r>
      <w:r>
        <w:rPr>
          <w:rFonts w:ascii="Times New Roman" w:eastAsia="Times New Roman" w:hAnsi="Times New Roman" w:cs="Times New Roman"/>
        </w:rPr>
        <w:t xml:space="preserve"> 2) задолженность по основному долгу; 3) неустойка (штраф, пеня) в размере, определенном в соответствии с частью 21 настоящей статьи; 4) проценты, начисленные за текущий период платежей; 5) сумма основного долга за текущий период платежей; 6) иные платежи, предусмотренные законодательством Российской Федерации о потребительском кредите (займе) или договором потребительского кредита (займа).</w:t>
      </w:r>
    </w:p>
    <w:p>
      <w:pPr>
        <w:spacing w:before="0" w:after="0"/>
        <w:ind w:firstLine="709"/>
        <w:jc w:val="both"/>
      </w:pPr>
      <w:r>
        <w:rPr>
          <w:rFonts w:ascii="Times New Roman" w:eastAsia="Times New Roman" w:hAnsi="Times New Roman" w:cs="Times New Roman"/>
        </w:rPr>
        <w:t>В соответствии с п. 24 ст. 5 Федерального закона от 21.12.2013 № 353-ФЗ «О потребительском кредите (займе)» п</w:t>
      </w:r>
      <w:r>
        <w:rPr>
          <w:rFonts w:ascii="Times New Roman" w:eastAsia="Times New Roman" w:hAnsi="Times New Roman" w:cs="Times New Roman"/>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w:t>
      </w:r>
      <w:r>
        <w:rPr>
          <w:rFonts w:ascii="Times New Roman" w:eastAsia="Times New Roman" w:hAnsi="Times New Roman" w:cs="Times New Roman"/>
        </w:rPr>
        <w:t xml:space="preserve"> </w:t>
      </w:r>
      <w:r>
        <w:rPr>
          <w:rFonts w:ascii="Times New Roman" w:eastAsia="Times New Roman" w:hAnsi="Times New Roman" w:cs="Times New Roman"/>
        </w:rPr>
        <w:t>отдельную плату по договору потребительского 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w:t>
      </w:r>
      <w:r>
        <w:rPr>
          <w:rFonts w:ascii="Times New Roman" w:eastAsia="Times New Roman" w:hAnsi="Times New Roman" w:cs="Times New Roman"/>
        </w:rPr>
        <w:t xml:space="preserve"> </w:t>
      </w:r>
      <w:r>
        <w:rPr>
          <w:rFonts w:ascii="Times New Roman" w:eastAsia="Times New Roman" w:hAnsi="Times New Roman" w:cs="Times New Roman"/>
        </w:rPr>
        <w:t>Условие, содержащее запрет, установленный настоящей частью, должно быть указано на первой странице договора потребительского кредита (займа), срок возврата потребительского кредита (займа) по которому на момент его заключения не превышает одного года, перед таблицей, содержащей индивидуальные условия договора потребительского кредита (займа).</w:t>
      </w:r>
    </w:p>
    <w:p>
      <w:pPr>
        <w:spacing w:before="0" w:after="0"/>
        <w:ind w:firstLine="709"/>
        <w:jc w:val="both"/>
      </w:pPr>
      <w:r>
        <w:rPr>
          <w:rFonts w:ascii="Times New Roman" w:eastAsia="Times New Roman" w:hAnsi="Times New Roman" w:cs="Times New Roman"/>
        </w:rPr>
        <w:t>Из представленного истцом расчета задолженности следует, что по состоянию на 0</w:t>
      </w:r>
      <w:r>
        <w:rPr>
          <w:rFonts w:ascii="Times New Roman" w:eastAsia="Times New Roman" w:hAnsi="Times New Roman" w:cs="Times New Roman"/>
        </w:rPr>
        <w:t>8</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задолженность ответчика составляет </w:t>
      </w:r>
      <w:r>
        <w:rPr>
          <w:rFonts w:ascii="Times New Roman" w:eastAsia="Times New Roman" w:hAnsi="Times New Roman" w:cs="Times New Roman"/>
        </w:rPr>
        <w:t>48449,13</w:t>
      </w:r>
      <w:r>
        <w:rPr>
          <w:rFonts w:ascii="Times New Roman" w:eastAsia="Times New Roman" w:hAnsi="Times New Roman" w:cs="Times New Roman"/>
        </w:rPr>
        <w:t xml:space="preserve"> рублей, из которых </w:t>
      </w:r>
      <w:r>
        <w:rPr>
          <w:rFonts w:ascii="Times New Roman" w:eastAsia="Times New Roman" w:hAnsi="Times New Roman" w:cs="Times New Roman"/>
        </w:rPr>
        <w:t>16775,00</w:t>
      </w:r>
      <w:r>
        <w:rPr>
          <w:rFonts w:ascii="Times New Roman" w:eastAsia="Times New Roman" w:hAnsi="Times New Roman" w:cs="Times New Roman"/>
        </w:rPr>
        <w:t xml:space="preserve"> рублей - сумма основного долга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31674,13</w:t>
      </w:r>
      <w:r>
        <w:rPr>
          <w:rFonts w:ascii="Times New Roman" w:eastAsia="Times New Roman" w:hAnsi="Times New Roman" w:cs="Times New Roman"/>
        </w:rPr>
        <w:t xml:space="preserve"> рублей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задолженность по </w:t>
      </w:r>
      <w:r>
        <w:rPr>
          <w:rFonts w:ascii="Times New Roman" w:eastAsia="Times New Roman" w:hAnsi="Times New Roman" w:cs="Times New Roman"/>
        </w:rPr>
        <w:t>процент</w:t>
      </w:r>
      <w:r>
        <w:rPr>
          <w:rFonts w:ascii="Times New Roman" w:eastAsia="Times New Roman" w:hAnsi="Times New Roman" w:cs="Times New Roman"/>
        </w:rPr>
        <w:t xml:space="preserve">ам, </w:t>
      </w:r>
      <w:r>
        <w:rPr>
          <w:rFonts w:ascii="Times New Roman" w:eastAsia="Times New Roman" w:hAnsi="Times New Roman" w:cs="Times New Roman"/>
        </w:rPr>
        <w:t xml:space="preserve">при этом </w:t>
      </w:r>
      <w:r>
        <w:rPr>
          <w:rFonts w:ascii="Times New Roman" w:eastAsia="Times New Roman" w:hAnsi="Times New Roman" w:cs="Times New Roman"/>
        </w:rPr>
        <w:t>14000,00 рублей добровольная оплата долга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Учитывая вышеизложенное, поскольку ответчик надлежащим образом не выполнил обязательства по договору </w:t>
      </w:r>
      <w:r>
        <w:rPr>
          <w:rFonts w:ascii="Times New Roman" w:eastAsia="Times New Roman" w:hAnsi="Times New Roman" w:cs="Times New Roman"/>
        </w:rPr>
        <w:t>микро</w:t>
      </w:r>
      <w:r>
        <w:rPr>
          <w:rFonts w:ascii="Times New Roman" w:eastAsia="Times New Roman" w:hAnsi="Times New Roman" w:cs="Times New Roman"/>
        </w:rPr>
        <w:t xml:space="preserve">займа, своевременно не вернул полученную сумму займа </w:t>
      </w:r>
      <w:r>
        <w:rPr>
          <w:rFonts w:ascii="Times New Roman" w:eastAsia="Times New Roman" w:hAnsi="Times New Roman" w:cs="Times New Roman"/>
        </w:rPr>
        <w:t>и проценты по нему</w:t>
      </w:r>
      <w:r>
        <w:rPr>
          <w:rFonts w:ascii="Times New Roman" w:eastAsia="Times New Roman" w:hAnsi="Times New Roman" w:cs="Times New Roman"/>
        </w:rPr>
        <w:t xml:space="preserve">, в соответствии с расчетом суммы задолженности по состоянию на </w:t>
      </w:r>
      <w:r>
        <w:rPr>
          <w:rFonts w:ascii="Times New Roman" w:eastAsia="Times New Roman" w:hAnsi="Times New Roman" w:cs="Times New Roman"/>
        </w:rPr>
        <w:t>08</w:t>
      </w:r>
      <w:r>
        <w:rPr>
          <w:rFonts w:ascii="Times New Roman" w:eastAsia="Times New Roman" w:hAnsi="Times New Roman" w:cs="Times New Roman"/>
        </w:rPr>
        <w:t>.</w:t>
      </w:r>
      <w:r>
        <w:rPr>
          <w:rFonts w:ascii="Times New Roman" w:eastAsia="Times New Roman" w:hAnsi="Times New Roman" w:cs="Times New Roman"/>
        </w:rPr>
        <w:t>11</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задолженность ответчика составляет </w:t>
      </w:r>
      <w:r>
        <w:rPr>
          <w:rFonts w:ascii="Times New Roman" w:eastAsia="Times New Roman" w:hAnsi="Times New Roman" w:cs="Times New Roman"/>
        </w:rPr>
        <w:t>48449,13</w:t>
      </w:r>
      <w:r>
        <w:rPr>
          <w:rFonts w:ascii="Times New Roman" w:eastAsia="Times New Roman" w:hAnsi="Times New Roman" w:cs="Times New Roman"/>
        </w:rPr>
        <w:t xml:space="preserve"> </w:t>
      </w:r>
      <w:r>
        <w:rPr>
          <w:rFonts w:ascii="Times New Roman" w:eastAsia="Times New Roman" w:hAnsi="Times New Roman" w:cs="Times New Roman"/>
        </w:rPr>
        <w:t xml:space="preserve">рублей, из которых </w:t>
      </w:r>
      <w:r>
        <w:rPr>
          <w:rFonts w:ascii="Times New Roman" w:eastAsia="Times New Roman" w:hAnsi="Times New Roman" w:cs="Times New Roman"/>
        </w:rPr>
        <w:t>16775,00</w:t>
      </w:r>
      <w:r>
        <w:rPr>
          <w:rFonts w:ascii="Times New Roman" w:eastAsia="Times New Roman" w:hAnsi="Times New Roman" w:cs="Times New Roman"/>
        </w:rPr>
        <w:t xml:space="preserve"> рублей - сумма основного долга</w:t>
      </w:r>
      <w:r>
        <w:rPr>
          <w:rFonts w:ascii="Times New Roman" w:eastAsia="Times New Roman" w:hAnsi="Times New Roman" w:cs="Times New Roman"/>
        </w:rPr>
        <w:t xml:space="preserve"> и</w:t>
      </w:r>
      <w:r>
        <w:rPr>
          <w:rFonts w:ascii="Times New Roman" w:eastAsia="Times New Roman" w:hAnsi="Times New Roman" w:cs="Times New Roman"/>
        </w:rPr>
        <w:t xml:space="preserve"> </w:t>
      </w:r>
      <w:r>
        <w:rPr>
          <w:rFonts w:ascii="Times New Roman" w:eastAsia="Times New Roman" w:hAnsi="Times New Roman" w:cs="Times New Roman"/>
        </w:rPr>
        <w:t>31674,13</w:t>
      </w:r>
      <w:r>
        <w:rPr>
          <w:rFonts w:ascii="Times New Roman" w:eastAsia="Times New Roman" w:hAnsi="Times New Roman" w:cs="Times New Roman"/>
        </w:rPr>
        <w:t xml:space="preserve"> рублей - проценты за пользование займом.</w:t>
      </w:r>
      <w:r>
        <w:rPr>
          <w:rFonts w:ascii="Times New Roman" w:eastAsia="Times New Roman" w:hAnsi="Times New Roman" w:cs="Times New Roman"/>
        </w:rPr>
        <w:t xml:space="preserve"> Указанная сумма подлежит взысканию с ответчика в полном объеме.</w:t>
      </w:r>
    </w:p>
    <w:p>
      <w:pPr>
        <w:spacing w:before="0" w:after="0"/>
        <w:ind w:firstLine="709"/>
        <w:jc w:val="both"/>
      </w:pPr>
      <w:r>
        <w:rPr>
          <w:rFonts w:ascii="Times New Roman" w:eastAsia="Times New Roman" w:hAnsi="Times New Roman" w:cs="Times New Roman"/>
        </w:rPr>
        <w:t>В силу ст. 431 ГК РФ при толковании условий договора судом принимается во внимание буквальное значение содержащихся в нем слов и выражений.</w:t>
      </w:r>
    </w:p>
    <w:p>
      <w:pPr>
        <w:spacing w:before="0" w:after="0"/>
        <w:ind w:firstLine="709"/>
        <w:jc w:val="both"/>
      </w:pPr>
      <w:r>
        <w:rPr>
          <w:rFonts w:ascii="Times New Roman" w:eastAsia="Times New Roman" w:hAnsi="Times New Roman" w:cs="Times New Roman"/>
        </w:rPr>
        <w:t>Условия заключения договора, в том числе проценты за пользование займом, были согласованы с ответчиком на стадии заключения договора. Договор займа ответчиком в установленном законом порядке не оспорен, и недействительным не признан.</w:t>
      </w:r>
    </w:p>
    <w:p>
      <w:pPr>
        <w:spacing w:before="0" w:after="0"/>
        <w:ind w:firstLine="709"/>
        <w:jc w:val="both"/>
      </w:pPr>
      <w:r>
        <w:rPr>
          <w:rFonts w:ascii="Times New Roman" w:eastAsia="Times New Roman" w:hAnsi="Times New Roman" w:cs="Times New Roman"/>
        </w:rPr>
        <w:t>Как следует из представленного истцом расчета, размер начисленных ответчику процентов (</w:t>
      </w:r>
      <w:r>
        <w:rPr>
          <w:rFonts w:ascii="Times New Roman" w:eastAsia="Times New Roman" w:hAnsi="Times New Roman" w:cs="Times New Roman"/>
        </w:rPr>
        <w:t>31674,13</w:t>
      </w:r>
      <w:r>
        <w:rPr>
          <w:rFonts w:ascii="Times New Roman" w:eastAsia="Times New Roman" w:hAnsi="Times New Roman" w:cs="Times New Roman"/>
        </w:rPr>
        <w:t xml:space="preserve"> рублей) не превышает полуторакратный размер суммы займа (</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000,00 рублей).</w:t>
      </w:r>
      <w:r>
        <w:rPr>
          <w:rFonts w:ascii="Times New Roman" w:eastAsia="Times New Roman" w:hAnsi="Times New Roman" w:cs="Times New Roman"/>
        </w:rPr>
        <w:t xml:space="preserve"> </w:t>
      </w:r>
      <w:r>
        <w:rPr>
          <w:rFonts w:ascii="Times New Roman" w:eastAsia="Times New Roman" w:hAnsi="Times New Roman" w:cs="Times New Roman"/>
        </w:rPr>
        <w:t>Расчет задолженности составлен истцом правильно.</w:t>
      </w:r>
    </w:p>
    <w:p>
      <w:pPr>
        <w:spacing w:before="0" w:after="0"/>
        <w:ind w:firstLine="709"/>
        <w:jc w:val="both"/>
      </w:pPr>
      <w:r>
        <w:rPr>
          <w:rFonts w:ascii="Times New Roman" w:eastAsia="Times New Roman" w:hAnsi="Times New Roman" w:cs="Times New Roman"/>
        </w:rPr>
        <w:t>При расчете задолженности истцом учтена частичная оплата ответчиком суммы займа по договору № 01Ф22-0021239 от 09.02.2022 в общей сумме 9000,00 рублей (квитанция № КЧФ</w:t>
      </w:r>
      <w:r>
        <w:rPr>
          <w:rFonts w:ascii="Times New Roman" w:eastAsia="Times New Roman" w:hAnsi="Times New Roman" w:cs="Times New Roman"/>
        </w:rPr>
        <w:t>IQ</w:t>
      </w:r>
      <w:r>
        <w:rPr>
          <w:rFonts w:ascii="Times New Roman" w:eastAsia="Times New Roman" w:hAnsi="Times New Roman" w:cs="Times New Roman"/>
        </w:rPr>
        <w:t>-0615-0001 от 15.06.2022 на сумму 4000,00 рублей; квитанция № КЧФ</w:t>
      </w:r>
      <w:r>
        <w:rPr>
          <w:rFonts w:ascii="Times New Roman" w:eastAsia="Times New Roman" w:hAnsi="Times New Roman" w:cs="Times New Roman"/>
        </w:rPr>
        <w:t>IQ</w:t>
      </w:r>
      <w:r>
        <w:rPr>
          <w:rFonts w:ascii="Times New Roman" w:eastAsia="Times New Roman" w:hAnsi="Times New Roman" w:cs="Times New Roman"/>
        </w:rPr>
        <w:t>-0417-0001 от 17.04.</w:t>
      </w:r>
      <w:r>
        <w:rPr>
          <w:rFonts w:ascii="Times New Roman" w:eastAsia="Times New Roman" w:hAnsi="Times New Roman" w:cs="Times New Roman"/>
        </w:rPr>
        <w:t>2022 на сумму 775,00 рублей; квитанция № КЧФ</w:t>
      </w:r>
      <w:r>
        <w:rPr>
          <w:rFonts w:ascii="Times New Roman" w:eastAsia="Times New Roman" w:hAnsi="Times New Roman" w:cs="Times New Roman"/>
        </w:rPr>
        <w:t>IQ</w:t>
      </w:r>
      <w:r>
        <w:rPr>
          <w:rFonts w:ascii="Times New Roman" w:eastAsia="Times New Roman" w:hAnsi="Times New Roman" w:cs="Times New Roman"/>
        </w:rPr>
        <w:t xml:space="preserve">-0417-0002 от 17.04.2022 на сумму 4225,00 рублей – </w:t>
      </w:r>
      <w:r>
        <w:rPr>
          <w:rFonts w:ascii="Times New Roman" w:eastAsia="Times New Roman" w:hAnsi="Times New Roman" w:cs="Times New Roman"/>
        </w:rPr>
        <w:t>л.д</w:t>
      </w:r>
      <w:r>
        <w:rPr>
          <w:rFonts w:ascii="Times New Roman" w:eastAsia="Times New Roman" w:hAnsi="Times New Roman" w:cs="Times New Roman"/>
        </w:rPr>
        <w:t>. 39-40), а также погашение процентов по договору № 01Ф22-0021239 от 09.02.2022 на сумму 5000,00 рублей (квитанция № 01Ф</w:t>
      </w:r>
      <w:r>
        <w:rPr>
          <w:rFonts w:ascii="Times New Roman" w:eastAsia="Times New Roman" w:hAnsi="Times New Roman" w:cs="Times New Roman"/>
        </w:rPr>
        <w:t>IQ</w:t>
      </w:r>
      <w:r>
        <w:rPr>
          <w:rFonts w:ascii="Times New Roman" w:eastAsia="Times New Roman" w:hAnsi="Times New Roman" w:cs="Times New Roman"/>
        </w:rPr>
        <w:t xml:space="preserve">-0311-0001 от 11.03.2022 </w:t>
      </w:r>
      <w:r>
        <w:rPr>
          <w:rFonts w:ascii="Times New Roman" w:eastAsia="Times New Roman" w:hAnsi="Times New Roman" w:cs="Times New Roman"/>
        </w:rPr>
        <w:t>л.д</w:t>
      </w:r>
      <w:r>
        <w:rPr>
          <w:rFonts w:ascii="Times New Roman" w:eastAsia="Times New Roman" w:hAnsi="Times New Roman" w:cs="Times New Roman"/>
        </w:rPr>
        <w:t>. 41)</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Доводы ответчика о том что денежные средства по договору </w:t>
      </w:r>
      <w:r>
        <w:rPr>
          <w:rFonts w:ascii="Times New Roman" w:eastAsia="Times New Roman" w:hAnsi="Times New Roman" w:cs="Times New Roman"/>
        </w:rPr>
        <w:t xml:space="preserve">потребительского микрозайма № 01Ф22-0021239 от 09.02.2022 </w:t>
      </w:r>
      <w:r>
        <w:rPr>
          <w:rFonts w:ascii="Times New Roman" w:eastAsia="Times New Roman" w:hAnsi="Times New Roman" w:cs="Times New Roman"/>
        </w:rPr>
        <w:t>она не получала, являются не состоятельными поскольку факт получения денежных средств подтверждается имеющейся в деле копии расписки от 09.02.2022 года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Согласно ст. 808 ГК РФ, в подтверждение договора займа и его условий может быть предоставлена расписка заемщика, удостоверяющая передачу определенной денежной суммы.</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Учитывая приведенные выше обстоятельства, суд, дав буквальное толкование сведениям, содержащимся в расписке, по правилам ст. 421 ГК РФ, и исходя из положений ст. 808 ГК РФ, ст. 60 ГПК РФ, приходит к выводу о том, что представленная истцом расписка является допустимым и достаточным доказательством наличия у ответчика перед истцом долговых обязательств.</w:t>
      </w:r>
    </w:p>
    <w:p>
      <w:pPr>
        <w:spacing w:before="0" w:after="0"/>
        <w:ind w:firstLine="709"/>
        <w:jc w:val="both"/>
      </w:pPr>
      <w:r>
        <w:rPr>
          <w:rFonts w:ascii="Times New Roman" w:eastAsia="Times New Roman" w:hAnsi="Times New Roman" w:cs="Times New Roman"/>
        </w:rPr>
        <w:t>В соответствии со ст. 55 ГПК РФ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pPr>
        <w:spacing w:before="0" w:after="0"/>
        <w:ind w:firstLine="709"/>
        <w:jc w:val="both"/>
      </w:pPr>
      <w:r>
        <w:rPr>
          <w:rFonts w:ascii="Times New Roman" w:eastAsia="Times New Roman" w:hAnsi="Times New Roman" w:cs="Times New Roman"/>
        </w:rPr>
        <w:t>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pPr>
        <w:spacing w:before="0" w:after="0"/>
        <w:ind w:firstLine="709"/>
        <w:jc w:val="both"/>
      </w:pPr>
      <w:r>
        <w:rPr>
          <w:rFonts w:ascii="Times New Roman" w:eastAsia="Times New Roman" w:hAnsi="Times New Roman" w:cs="Times New Roman"/>
        </w:rPr>
        <w:t xml:space="preserve">Учитывая, что ответчик в судебном заседании признал факт, того, что собственноручно подписала договор </w:t>
      </w:r>
      <w:r>
        <w:rPr>
          <w:rFonts w:ascii="Times New Roman" w:eastAsia="Times New Roman" w:hAnsi="Times New Roman" w:cs="Times New Roman"/>
        </w:rPr>
        <w:t xml:space="preserve">№ 01Ф22-0021239 от 09.02.2022 </w:t>
      </w:r>
      <w:r>
        <w:rPr>
          <w:rFonts w:ascii="Times New Roman" w:eastAsia="Times New Roman" w:hAnsi="Times New Roman" w:cs="Times New Roman"/>
        </w:rPr>
        <w:t xml:space="preserve">и расписку о получении денежных средств от 09.02.2022, а также предоставила квитанции об оплате задолженности по данному договору, суд не принимает ее доводы относительно того, что она не получала денежных средств на руки. </w:t>
      </w:r>
    </w:p>
    <w:p>
      <w:pPr>
        <w:spacing w:before="0" w:after="0"/>
        <w:ind w:firstLine="709"/>
        <w:jc w:val="both"/>
      </w:pPr>
      <w:r>
        <w:rPr>
          <w:rFonts w:ascii="Times New Roman" w:eastAsia="Times New Roman" w:hAnsi="Times New Roman" w:cs="Times New Roman"/>
        </w:rPr>
        <w:t>Согласно статье 812 Гражданского кодекса РФ заемщик вправе оспаривать договор займа по его безденежности, доказывая, что деньги или другие вещи в действительности не получены им от заимодавца или получены в меньшем количестве, чем указано в договоре.</w:t>
      </w:r>
    </w:p>
    <w:p>
      <w:pPr>
        <w:spacing w:before="0" w:after="0"/>
        <w:ind w:firstLine="709"/>
        <w:jc w:val="both"/>
      </w:pPr>
      <w:r>
        <w:rPr>
          <w:rFonts w:ascii="Times New Roman" w:eastAsia="Times New Roman" w:hAnsi="Times New Roman" w:cs="Times New Roman"/>
        </w:rPr>
        <w:t>Если договор займа был совершен в письменной форме (статья 808 Гражданского кодекса РФ),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заемщика с заимодавцем или стечения тяжелых обстоятельств.</w:t>
      </w:r>
    </w:p>
    <w:p>
      <w:pPr>
        <w:spacing w:before="0" w:after="0"/>
        <w:ind w:firstLine="709"/>
        <w:jc w:val="both"/>
      </w:pPr>
      <w:r>
        <w:rPr>
          <w:rFonts w:ascii="Times New Roman" w:eastAsia="Times New Roman" w:hAnsi="Times New Roman" w:cs="Times New Roman"/>
        </w:rPr>
        <w:t xml:space="preserve">Доводы ответчика о безденежности расписки от </w:t>
      </w:r>
      <w:r>
        <w:rPr>
          <w:rFonts w:ascii="Times New Roman" w:eastAsia="Times New Roman" w:hAnsi="Times New Roman" w:cs="Times New Roman"/>
        </w:rPr>
        <w:t>09.02.</w:t>
      </w:r>
      <w:r>
        <w:rPr>
          <w:rFonts w:ascii="Times New Roman" w:eastAsia="Times New Roman" w:hAnsi="Times New Roman" w:cs="Times New Roman"/>
        </w:rPr>
        <w:t>20</w:t>
      </w:r>
      <w:r>
        <w:rPr>
          <w:rFonts w:ascii="Times New Roman" w:eastAsia="Times New Roman" w:hAnsi="Times New Roman" w:cs="Times New Roman"/>
        </w:rPr>
        <w:t>22</w:t>
      </w:r>
      <w:r>
        <w:rPr>
          <w:rFonts w:ascii="Times New Roman" w:eastAsia="Times New Roman" w:hAnsi="Times New Roman" w:cs="Times New Roman"/>
        </w:rPr>
        <w:t xml:space="preserve"> года допустимыми доказательствами не подтверждены (статьи 56, 60 Гражданского процессуального кодекса Российской Федерации).</w:t>
      </w: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ри этом то</w:t>
      </w:r>
      <w:r>
        <w:rPr>
          <w:rFonts w:ascii="Times New Roman" w:eastAsia="Times New Roman" w:hAnsi="Times New Roman" w:cs="Times New Roman"/>
        </w:rPr>
        <w:t>т</w:t>
      </w:r>
      <w:r>
        <w:rPr>
          <w:rFonts w:ascii="Times New Roman" w:eastAsia="Times New Roman" w:hAnsi="Times New Roman" w:cs="Times New Roman"/>
        </w:rPr>
        <w:t xml:space="preserve"> </w:t>
      </w:r>
      <w:r>
        <w:rPr>
          <w:rFonts w:ascii="Times New Roman" w:eastAsia="Times New Roman" w:hAnsi="Times New Roman" w:cs="Times New Roman"/>
        </w:rPr>
        <w:t>факт,</w:t>
      </w:r>
      <w:r>
        <w:rPr>
          <w:rFonts w:ascii="Times New Roman" w:eastAsia="Times New Roman" w:hAnsi="Times New Roman" w:cs="Times New Roman"/>
        </w:rPr>
        <w:t xml:space="preserve"> что </w:t>
      </w:r>
      <w:r>
        <w:rPr>
          <w:rFonts w:ascii="Times New Roman" w:eastAsia="Times New Roman" w:hAnsi="Times New Roman" w:cs="Times New Roman"/>
        </w:rPr>
        <w:t>денежные средства</w:t>
      </w:r>
      <w:r>
        <w:rPr>
          <w:rFonts w:ascii="Times New Roman" w:eastAsia="Times New Roman" w:hAnsi="Times New Roman" w:cs="Times New Roman"/>
        </w:rPr>
        <w:t>,</w:t>
      </w:r>
      <w:r>
        <w:rPr>
          <w:rFonts w:ascii="Times New Roman" w:eastAsia="Times New Roman" w:hAnsi="Times New Roman" w:cs="Times New Roman"/>
        </w:rPr>
        <w:t xml:space="preserve"> полученные по вновь заключенному договору шли</w:t>
      </w:r>
      <w:r>
        <w:rPr>
          <w:rFonts w:ascii="Times New Roman" w:eastAsia="Times New Roman" w:hAnsi="Times New Roman" w:cs="Times New Roman"/>
        </w:rPr>
        <w:t xml:space="preserve"> на погашение </w:t>
      </w:r>
      <w:r>
        <w:rPr>
          <w:rFonts w:ascii="Times New Roman" w:eastAsia="Times New Roman" w:hAnsi="Times New Roman" w:cs="Times New Roman"/>
        </w:rPr>
        <w:t>основного долга</w:t>
      </w:r>
      <w:r>
        <w:rPr>
          <w:rFonts w:ascii="Times New Roman" w:eastAsia="Times New Roman" w:hAnsi="Times New Roman" w:cs="Times New Roman"/>
        </w:rPr>
        <w:t xml:space="preserve"> по предыдущему договору</w:t>
      </w:r>
      <w:r>
        <w:rPr>
          <w:rFonts w:ascii="Times New Roman" w:eastAsia="Times New Roman" w:hAnsi="Times New Roman" w:cs="Times New Roman"/>
        </w:rPr>
        <w:t>,</w:t>
      </w:r>
      <w:r>
        <w:rPr>
          <w:rFonts w:ascii="Times New Roman" w:eastAsia="Times New Roman" w:hAnsi="Times New Roman" w:cs="Times New Roman"/>
        </w:rPr>
        <w:t xml:space="preserve"> не </w:t>
      </w:r>
      <w:r>
        <w:rPr>
          <w:rFonts w:ascii="Times New Roman" w:eastAsia="Times New Roman" w:hAnsi="Times New Roman" w:cs="Times New Roman"/>
        </w:rPr>
        <w:t>говорит о безденежности настоящего договора, та как ответчик самостоятельно определяет, как распоряжаться полученной по новому договору суммой.</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Следовательно, требования ООО «Ключ» о взыскании с </w:t>
      </w:r>
      <w:r>
        <w:rPr>
          <w:rFonts w:ascii="Times New Roman" w:eastAsia="Times New Roman" w:hAnsi="Times New Roman" w:cs="Times New Roman"/>
        </w:rPr>
        <w:t>Кениг Л.А.</w:t>
      </w:r>
      <w:r>
        <w:rPr>
          <w:rFonts w:ascii="Times New Roman" w:eastAsia="Times New Roman" w:hAnsi="Times New Roman" w:cs="Times New Roman"/>
        </w:rPr>
        <w:t xml:space="preserve"> </w:t>
      </w:r>
      <w:r>
        <w:rPr>
          <w:rFonts w:ascii="Times New Roman" w:eastAsia="Times New Roman" w:hAnsi="Times New Roman" w:cs="Times New Roman"/>
        </w:rPr>
        <w:t xml:space="preserve">задолженности по договору потребительского микрозайма </w:t>
      </w:r>
      <w:r>
        <w:rPr>
          <w:rFonts w:ascii="Times New Roman" w:eastAsia="Times New Roman" w:hAnsi="Times New Roman" w:cs="Times New Roman"/>
        </w:rPr>
        <w:t xml:space="preserve">№ 01Ф22-0021239 от 09.02.2022 </w:t>
      </w:r>
      <w:r>
        <w:rPr>
          <w:rFonts w:ascii="Times New Roman" w:eastAsia="Times New Roman" w:hAnsi="Times New Roman" w:cs="Times New Roman"/>
        </w:rPr>
        <w:t xml:space="preserve">в сумме </w:t>
      </w:r>
      <w:r>
        <w:rPr>
          <w:rFonts w:ascii="Times New Roman" w:eastAsia="Times New Roman" w:hAnsi="Times New Roman" w:cs="Times New Roman"/>
        </w:rPr>
        <w:t xml:space="preserve">48449,13 </w:t>
      </w:r>
      <w:r>
        <w:rPr>
          <w:rFonts w:ascii="Times New Roman" w:eastAsia="Times New Roman" w:hAnsi="Times New Roman" w:cs="Times New Roman"/>
        </w:rPr>
        <w:t>руб., законны</w:t>
      </w:r>
      <w:r>
        <w:rPr>
          <w:rFonts w:ascii="Times New Roman" w:eastAsia="Times New Roman" w:hAnsi="Times New Roman" w:cs="Times New Roman"/>
        </w:rPr>
        <w:t xml:space="preserve"> и обоснованы.</w:t>
      </w:r>
    </w:p>
    <w:p>
      <w:pPr>
        <w:spacing w:before="0" w:after="0"/>
        <w:ind w:firstLine="709"/>
        <w:jc w:val="both"/>
      </w:pPr>
      <w:r>
        <w:rPr>
          <w:rFonts w:ascii="Times New Roman" w:eastAsia="Times New Roman" w:hAnsi="Times New Roman" w:cs="Times New Roman"/>
        </w:rPr>
        <w:t>Согласно ст. 100 ГПК РФ стороне, в пользу которой состоялось решение суда, по ее письменному ходатайству суд присуждает с другой стороны расходы на оплату услуг представителя в разумных пределах.</w:t>
      </w:r>
    </w:p>
    <w:p>
      <w:pPr>
        <w:spacing w:before="0" w:after="0"/>
        <w:ind w:firstLine="709"/>
        <w:jc w:val="both"/>
      </w:pPr>
      <w:r>
        <w:rPr>
          <w:rFonts w:ascii="Times New Roman" w:eastAsia="Times New Roman" w:hAnsi="Times New Roman" w:cs="Times New Roman"/>
        </w:rPr>
        <w:t>Как видно из материалов дела, межд</w:t>
      </w:r>
      <w:r>
        <w:rPr>
          <w:rFonts w:ascii="Times New Roman" w:eastAsia="Times New Roman" w:hAnsi="Times New Roman" w:cs="Times New Roman"/>
        </w:rPr>
        <w:t>у ООО</w:t>
      </w:r>
      <w:r>
        <w:rPr>
          <w:rFonts w:ascii="Times New Roman" w:eastAsia="Times New Roman" w:hAnsi="Times New Roman" w:cs="Times New Roman"/>
        </w:rPr>
        <w:t xml:space="preserve"> «Ключ»</w:t>
      </w:r>
      <w:r>
        <w:rPr>
          <w:rFonts w:ascii="Times New Roman" w:eastAsia="Times New Roman" w:hAnsi="Times New Roman" w:cs="Times New Roman"/>
        </w:rPr>
        <w:t xml:space="preserve">  </w:t>
      </w:r>
      <w:r>
        <w:rPr>
          <w:rFonts w:ascii="Times New Roman" w:eastAsia="Times New Roman" w:hAnsi="Times New Roman" w:cs="Times New Roman"/>
        </w:rPr>
        <w:t xml:space="preserve">и ИП </w:t>
      </w:r>
      <w:r>
        <w:rPr>
          <w:rFonts w:ascii="Times New Roman" w:eastAsia="Times New Roman" w:hAnsi="Times New Roman" w:cs="Times New Roman"/>
        </w:rPr>
        <w:t>Базилевская</w:t>
      </w:r>
      <w:r>
        <w:rPr>
          <w:rFonts w:ascii="Times New Roman" w:eastAsia="Times New Roman" w:hAnsi="Times New Roman" w:cs="Times New Roman"/>
        </w:rPr>
        <w:t xml:space="preserve"> О.Е. </w:t>
      </w:r>
      <w:r>
        <w:rPr>
          <w:rFonts w:ascii="Times New Roman" w:eastAsia="Times New Roman" w:hAnsi="Times New Roman" w:cs="Times New Roman"/>
        </w:rPr>
        <w:t>24</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1.202</w:t>
      </w:r>
      <w:r>
        <w:rPr>
          <w:rFonts w:ascii="Times New Roman" w:eastAsia="Times New Roman" w:hAnsi="Times New Roman" w:cs="Times New Roman"/>
        </w:rPr>
        <w:t>3</w:t>
      </w:r>
      <w:r>
        <w:rPr>
          <w:rFonts w:ascii="Times New Roman" w:eastAsia="Times New Roman" w:hAnsi="Times New Roman" w:cs="Times New Roman"/>
        </w:rPr>
        <w:t xml:space="preserve"> был заключен договор оказания юридических услуг. 3</w:t>
      </w:r>
      <w:r>
        <w:rPr>
          <w:rFonts w:ascii="Times New Roman" w:eastAsia="Times New Roman" w:hAnsi="Times New Roman" w:cs="Times New Roman"/>
        </w:rPr>
        <w:t>1</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1.202</w:t>
      </w:r>
      <w:r>
        <w:rPr>
          <w:rFonts w:ascii="Times New Roman" w:eastAsia="Times New Roman" w:hAnsi="Times New Roman" w:cs="Times New Roman"/>
        </w:rPr>
        <w:t>3</w:t>
      </w:r>
      <w:r>
        <w:rPr>
          <w:rFonts w:ascii="Times New Roman" w:eastAsia="Times New Roman" w:hAnsi="Times New Roman" w:cs="Times New Roman"/>
        </w:rPr>
        <w:t xml:space="preserve"> ООО «Ключ»</w:t>
      </w:r>
      <w:r>
        <w:rPr>
          <w:rFonts w:ascii="Times New Roman" w:eastAsia="Times New Roman" w:hAnsi="Times New Roman" w:cs="Times New Roman"/>
        </w:rPr>
        <w:t xml:space="preserve">  </w:t>
      </w:r>
      <w:r>
        <w:rPr>
          <w:rFonts w:ascii="Times New Roman" w:eastAsia="Times New Roman" w:hAnsi="Times New Roman" w:cs="Times New Roman"/>
        </w:rPr>
        <w:t xml:space="preserve">согласно платежного поручения № </w:t>
      </w:r>
      <w:r>
        <w:rPr>
          <w:rFonts w:ascii="Times New Roman" w:eastAsia="Times New Roman" w:hAnsi="Times New Roman" w:cs="Times New Roman"/>
        </w:rPr>
        <w:t>1023</w:t>
      </w:r>
      <w:r>
        <w:rPr>
          <w:rFonts w:ascii="Times New Roman" w:eastAsia="Times New Roman" w:hAnsi="Times New Roman" w:cs="Times New Roman"/>
        </w:rPr>
        <w:t xml:space="preserve"> перечислило ИП </w:t>
      </w:r>
      <w:r>
        <w:rPr>
          <w:rFonts w:ascii="Times New Roman" w:eastAsia="Times New Roman" w:hAnsi="Times New Roman" w:cs="Times New Roman"/>
        </w:rPr>
        <w:t>Базилевская</w:t>
      </w:r>
      <w:r>
        <w:rPr>
          <w:rFonts w:ascii="Times New Roman" w:eastAsia="Times New Roman" w:hAnsi="Times New Roman" w:cs="Times New Roman"/>
        </w:rPr>
        <w:t xml:space="preserve"> О.Е.</w:t>
      </w:r>
      <w:r>
        <w:rPr>
          <w:rFonts w:ascii="Times New Roman" w:eastAsia="Times New Roman" w:hAnsi="Times New Roman" w:cs="Times New Roman"/>
        </w:rPr>
        <w:t xml:space="preserve">  </w:t>
      </w:r>
      <w:r>
        <w:rPr>
          <w:rFonts w:ascii="Times New Roman" w:eastAsia="Times New Roman" w:hAnsi="Times New Roman" w:cs="Times New Roman"/>
        </w:rPr>
        <w:t>3000,00 руб. по указанному договору.</w:t>
      </w:r>
    </w:p>
    <w:p>
      <w:pPr>
        <w:spacing w:before="0" w:after="0"/>
        <w:ind w:firstLine="709"/>
        <w:jc w:val="both"/>
      </w:pPr>
      <w:r>
        <w:rPr>
          <w:rFonts w:ascii="Times New Roman" w:eastAsia="Times New Roman" w:hAnsi="Times New Roman" w:cs="Times New Roman"/>
        </w:rPr>
        <w:t>Учитывая цену иска, несложность дела, объем представленных услуг, время необходимое для подготовки процессуальных документов, суд считает разумной сумму 3000,00 руб., подлежащей взысканию с ответчика за оказание юридических услуг.</w:t>
      </w:r>
    </w:p>
    <w:p>
      <w:pPr>
        <w:spacing w:before="0" w:after="0"/>
        <w:ind w:firstLine="709"/>
        <w:jc w:val="both"/>
      </w:pPr>
      <w:r>
        <w:rPr>
          <w:rFonts w:ascii="Times New Roman" w:eastAsia="Times New Roman" w:hAnsi="Times New Roman" w:cs="Times New Roman"/>
        </w:rPr>
        <w:t>В соответствии с ч. 1 ст. 88 ГПК РФ судебные расходы состоят из государственной пошлины и издержек, связанных с рассмотрением дела.</w:t>
      </w:r>
    </w:p>
    <w:p>
      <w:pPr>
        <w:spacing w:before="0" w:after="0"/>
        <w:ind w:firstLine="709"/>
        <w:jc w:val="both"/>
      </w:pPr>
      <w:r>
        <w:rPr>
          <w:rFonts w:ascii="Times New Roman" w:eastAsia="Times New Roman" w:hAnsi="Times New Roman" w:cs="Times New Roman"/>
        </w:rPr>
        <w:t>При подаче искового заявления, с зачетом ранее уплаченной государственной пошлины в суд истцом ООО «Ключ» уплачена государственная пошлина по платежному поручению №</w:t>
      </w:r>
      <w:r>
        <w:rPr>
          <w:rFonts w:ascii="Times New Roman" w:eastAsia="Times New Roman" w:hAnsi="Times New Roman" w:cs="Times New Roman"/>
        </w:rPr>
        <w:t>9408</w:t>
      </w:r>
      <w:r>
        <w:rPr>
          <w:rFonts w:ascii="Times New Roman" w:eastAsia="Times New Roman" w:hAnsi="Times New Roman" w:cs="Times New Roman"/>
        </w:rPr>
        <w:t xml:space="preserve"> от </w:t>
      </w:r>
      <w:r>
        <w:rPr>
          <w:rFonts w:ascii="Times New Roman" w:eastAsia="Times New Roman" w:hAnsi="Times New Roman" w:cs="Times New Roman"/>
        </w:rPr>
        <w:t>27</w:t>
      </w:r>
      <w:r>
        <w:rPr>
          <w:rFonts w:ascii="Times New Roman" w:eastAsia="Times New Roman" w:hAnsi="Times New Roman" w:cs="Times New Roman"/>
        </w:rPr>
        <w:t>.</w:t>
      </w:r>
      <w:r>
        <w:rPr>
          <w:rFonts w:ascii="Times New Roman" w:eastAsia="Times New Roman" w:hAnsi="Times New Roman" w:cs="Times New Roman"/>
        </w:rPr>
        <w:t>10</w:t>
      </w:r>
      <w:r>
        <w:rPr>
          <w:rFonts w:ascii="Times New Roman" w:eastAsia="Times New Roman" w:hAnsi="Times New Roman" w:cs="Times New Roman"/>
        </w:rPr>
        <w:t>.202</w:t>
      </w:r>
      <w:r>
        <w:rPr>
          <w:rFonts w:ascii="Times New Roman" w:eastAsia="Times New Roman" w:hAnsi="Times New Roman" w:cs="Times New Roman"/>
        </w:rPr>
        <w:t>2</w:t>
      </w:r>
      <w:r>
        <w:rPr>
          <w:rFonts w:ascii="Times New Roman" w:eastAsia="Times New Roman" w:hAnsi="Times New Roman" w:cs="Times New Roman"/>
        </w:rPr>
        <w:t xml:space="preserve"> в сумме </w:t>
      </w:r>
      <w:r>
        <w:rPr>
          <w:rFonts w:ascii="Times New Roman" w:eastAsia="Times New Roman" w:hAnsi="Times New Roman" w:cs="Times New Roman"/>
        </w:rPr>
        <w:t>826,74</w:t>
      </w:r>
      <w:r>
        <w:rPr>
          <w:rFonts w:ascii="Times New Roman" w:eastAsia="Times New Roman" w:hAnsi="Times New Roman" w:cs="Times New Roman"/>
        </w:rPr>
        <w:t xml:space="preserve"> рублей, по платежному поручению №</w:t>
      </w:r>
      <w:r>
        <w:rPr>
          <w:rFonts w:ascii="Times New Roman" w:eastAsia="Times New Roman" w:hAnsi="Times New Roman" w:cs="Times New Roman"/>
        </w:rPr>
        <w:t xml:space="preserve"> 842 </w:t>
      </w:r>
      <w:r>
        <w:rPr>
          <w:rFonts w:ascii="Times New Roman" w:eastAsia="Times New Roman" w:hAnsi="Times New Roman" w:cs="Times New Roman"/>
        </w:rPr>
        <w:t xml:space="preserve">от </w:t>
      </w:r>
      <w:r>
        <w:rPr>
          <w:rFonts w:ascii="Times New Roman" w:eastAsia="Times New Roman" w:hAnsi="Times New Roman" w:cs="Times New Roman"/>
        </w:rPr>
        <w:t>27</w:t>
      </w:r>
      <w:r>
        <w:rPr>
          <w:rFonts w:ascii="Times New Roman" w:eastAsia="Times New Roman" w:hAnsi="Times New Roman" w:cs="Times New Roman"/>
        </w:rPr>
        <w:t>.</w:t>
      </w:r>
      <w:r>
        <w:rPr>
          <w:rFonts w:ascii="Times New Roman" w:eastAsia="Times New Roman" w:hAnsi="Times New Roman" w:cs="Times New Roman"/>
        </w:rPr>
        <w:t>0</w:t>
      </w:r>
      <w:r>
        <w:rPr>
          <w:rFonts w:ascii="Times New Roman" w:eastAsia="Times New Roman" w:hAnsi="Times New Roman" w:cs="Times New Roman"/>
        </w:rPr>
        <w:t>1.202</w:t>
      </w:r>
      <w:r>
        <w:rPr>
          <w:rFonts w:ascii="Times New Roman" w:eastAsia="Times New Roman" w:hAnsi="Times New Roman" w:cs="Times New Roman"/>
        </w:rPr>
        <w:t>3</w:t>
      </w:r>
      <w:r>
        <w:rPr>
          <w:rFonts w:ascii="Times New Roman" w:eastAsia="Times New Roman" w:hAnsi="Times New Roman" w:cs="Times New Roman"/>
        </w:rPr>
        <w:t xml:space="preserve"> в сумме </w:t>
      </w:r>
      <w:r>
        <w:rPr>
          <w:rFonts w:ascii="Times New Roman" w:eastAsia="Times New Roman" w:hAnsi="Times New Roman" w:cs="Times New Roman"/>
        </w:rPr>
        <w:t>728,10</w:t>
      </w:r>
      <w:r>
        <w:rPr>
          <w:rFonts w:ascii="Times New Roman" w:eastAsia="Times New Roman" w:hAnsi="Times New Roman" w:cs="Times New Roman"/>
        </w:rPr>
        <w:t xml:space="preserve"> рублей.</w:t>
      </w:r>
    </w:p>
    <w:p>
      <w:pPr>
        <w:spacing w:before="0" w:after="0"/>
        <w:ind w:firstLine="709"/>
        <w:jc w:val="both"/>
      </w:pPr>
      <w:r>
        <w:rPr>
          <w:rFonts w:ascii="Times New Roman" w:eastAsia="Times New Roman" w:hAnsi="Times New Roman" w:cs="Times New Roman"/>
        </w:rPr>
        <w:t xml:space="preserve">Учитывая изложенного, суд полагает, что требование истца о возмещении расходов по оплате государственной пошлины в размере </w:t>
      </w:r>
      <w:r>
        <w:rPr>
          <w:rFonts w:ascii="Times New Roman" w:eastAsia="Times New Roman" w:hAnsi="Times New Roman" w:cs="Times New Roman"/>
        </w:rPr>
        <w:t xml:space="preserve">1554,84 </w:t>
      </w:r>
      <w:r>
        <w:rPr>
          <w:rFonts w:ascii="Times New Roman" w:eastAsia="Times New Roman" w:hAnsi="Times New Roman" w:cs="Times New Roman"/>
        </w:rPr>
        <w:t>рублей подлежит удовлетворению</w:t>
      </w:r>
    </w:p>
    <w:p>
      <w:pPr>
        <w:spacing w:before="0" w:after="0"/>
        <w:ind w:firstLine="709"/>
        <w:jc w:val="both"/>
      </w:pPr>
      <w:r>
        <w:rPr>
          <w:rFonts w:ascii="Times New Roman" w:eastAsia="Times New Roman" w:hAnsi="Times New Roman" w:cs="Times New Roman"/>
        </w:rPr>
        <w:t xml:space="preserve">Руководствуясь </w:t>
      </w:r>
      <w:r>
        <w:rPr>
          <w:rFonts w:ascii="Times New Roman" w:eastAsia="Times New Roman" w:hAnsi="Times New Roman" w:cs="Times New Roman"/>
        </w:rPr>
        <w:t xml:space="preserve">ст. ст. </w:t>
      </w:r>
      <w:r>
        <w:rPr>
          <w:rFonts w:ascii="Times New Roman" w:eastAsia="Times New Roman" w:hAnsi="Times New Roman" w:cs="Times New Roman"/>
        </w:rPr>
        <w:t>194-199,</w:t>
      </w:r>
      <w:r>
        <w:rPr>
          <w:rFonts w:ascii="Times New Roman" w:eastAsia="Times New Roman" w:hAnsi="Times New Roman" w:cs="Times New Roman"/>
        </w:rPr>
        <w:t xml:space="preserve"> 234-237 </w:t>
      </w:r>
      <w:r>
        <w:rPr>
          <w:rFonts w:ascii="Times New Roman" w:eastAsia="Times New Roman" w:hAnsi="Times New Roman" w:cs="Times New Roman"/>
        </w:rPr>
        <w:t>ГПК РФ, мировой судья,</w:t>
      </w:r>
    </w:p>
    <w:p>
      <w:pPr>
        <w:spacing w:before="0" w:after="0"/>
        <w:ind w:firstLine="709"/>
        <w:jc w:val="center"/>
      </w:pPr>
    </w:p>
    <w:p>
      <w:pPr>
        <w:spacing w:before="0" w:after="0"/>
        <w:ind w:firstLine="709"/>
        <w:jc w:val="center"/>
      </w:pPr>
      <w:r>
        <w:rPr>
          <w:rFonts w:ascii="Times New Roman" w:eastAsia="Times New Roman" w:hAnsi="Times New Roman" w:cs="Times New Roman"/>
        </w:rPr>
        <w:t>РЕШИЛ:</w:t>
      </w:r>
    </w:p>
    <w:p>
      <w:pPr>
        <w:spacing w:before="0" w:after="0"/>
        <w:ind w:firstLine="708"/>
        <w:jc w:val="both"/>
      </w:pPr>
      <w:r>
        <w:rPr>
          <w:rFonts w:ascii="Times New Roman" w:eastAsia="Times New Roman" w:hAnsi="Times New Roman" w:cs="Times New Roman"/>
        </w:rPr>
        <w:t xml:space="preserve">Исковые требования Общества с ограниченной ответственностью «Ключ» к </w:t>
      </w:r>
      <w:r>
        <w:rPr>
          <w:rStyle w:val="cat-UserDefinedgrp-76rplc-108"/>
          <w:rFonts w:ascii="Times New Roman" w:eastAsia="Times New Roman" w:hAnsi="Times New Roman" w:cs="Times New Roman"/>
        </w:rPr>
        <w:t>.Кениг Л.А.</w:t>
      </w:r>
      <w:r>
        <w:rPr>
          <w:rFonts w:ascii="Times New Roman" w:eastAsia="Times New Roman" w:hAnsi="Times New Roman" w:cs="Times New Roman"/>
        </w:rPr>
        <w:t xml:space="preserve"> о взыскании задолженности по договору микрозайма, процентов по нему, а также судебных расходов, связанных с оплатой юридических услуг и оплатой государственной пошлины</w:t>
      </w:r>
      <w:r>
        <w:rPr>
          <w:rFonts w:ascii="Times New Roman" w:eastAsia="Times New Roman" w:hAnsi="Times New Roman" w:cs="Times New Roman"/>
        </w:rPr>
        <w:t>, - удовлетворить.</w:t>
      </w:r>
    </w:p>
    <w:p>
      <w:pPr>
        <w:spacing w:before="0" w:after="0"/>
        <w:ind w:firstLine="708"/>
        <w:jc w:val="both"/>
      </w:pPr>
      <w:r>
        <w:rPr>
          <w:rFonts w:ascii="Times New Roman" w:eastAsia="Times New Roman" w:hAnsi="Times New Roman" w:cs="Times New Roman"/>
        </w:rPr>
        <w:t xml:space="preserve">Взыскать с </w:t>
      </w:r>
      <w:r>
        <w:rPr>
          <w:rStyle w:val="cat-UserDefinedgrp-78rplc-110"/>
          <w:rFonts w:ascii="Times New Roman" w:eastAsia="Times New Roman" w:hAnsi="Times New Roman" w:cs="Times New Roman"/>
        </w:rPr>
        <w:t>Кениг Л.А.</w:t>
      </w:r>
      <w:r>
        <w:rPr>
          <w:rFonts w:ascii="Times New Roman" w:eastAsia="Times New Roman" w:hAnsi="Times New Roman" w:cs="Times New Roman"/>
        </w:rPr>
        <w:t xml:space="preserve">, </w:t>
      </w:r>
      <w:r>
        <w:rPr>
          <w:rStyle w:val="cat-UserDefinedgrp-77rplc-113"/>
          <w:rFonts w:ascii="Times New Roman" w:eastAsia="Times New Roman" w:hAnsi="Times New Roman" w:cs="Times New Roman"/>
        </w:rPr>
        <w:t>данные о личности</w:t>
      </w:r>
      <w:r>
        <w:rPr>
          <w:rFonts w:ascii="Times New Roman" w:eastAsia="Times New Roman" w:hAnsi="Times New Roman" w:cs="Times New Roman"/>
        </w:rPr>
        <w:t xml:space="preserve"> в пользу </w:t>
      </w:r>
      <w:r>
        <w:rPr>
          <w:rStyle w:val="cat-UserDefinedgrp-79rplc-116"/>
          <w:rFonts w:ascii="Times New Roman" w:eastAsia="Times New Roman" w:hAnsi="Times New Roman" w:cs="Times New Roman"/>
        </w:rPr>
        <w:t>реквизиты</w:t>
      </w:r>
      <w:r>
        <w:rPr>
          <w:rFonts w:ascii="Times New Roman" w:eastAsia="Times New Roman" w:hAnsi="Times New Roman" w:cs="Times New Roman"/>
        </w:rPr>
        <w:t xml:space="preserve"> задолженность по договору микрозайма № 01Ф22-0021239 от 09.02.2022 года в общей сумме </w:t>
      </w:r>
      <w:r>
        <w:rPr>
          <w:rFonts w:ascii="Times New Roman" w:eastAsia="Times New Roman" w:hAnsi="Times New Roman" w:cs="Times New Roman"/>
        </w:rPr>
        <w:t xml:space="preserve">48449,13 </w:t>
      </w:r>
      <w:r>
        <w:rPr>
          <w:rFonts w:ascii="Times New Roman" w:eastAsia="Times New Roman" w:hAnsi="Times New Roman" w:cs="Times New Roman"/>
        </w:rPr>
        <w:t>рублей, из них: 16775,00 рублей - сумма основного долга; 31674,13 рублей -</w:t>
      </w:r>
      <w:r>
        <w:rPr>
          <w:rFonts w:ascii="Times New Roman" w:eastAsia="Times New Roman" w:hAnsi="Times New Roman" w:cs="Times New Roman"/>
        </w:rPr>
        <w:t xml:space="preserve">  </w:t>
      </w:r>
      <w:r>
        <w:rPr>
          <w:rFonts w:ascii="Times New Roman" w:eastAsia="Times New Roman" w:hAnsi="Times New Roman" w:cs="Times New Roman"/>
        </w:rPr>
        <w:t>проценты за пользование займом, а также взыскать судебные издержки, связанные с оплатой юридических услуг в размере 3000,00 рублей и государственной пошлины в размере 1554,84 рубля, а всего взыскать 53003 (пятьдесят три тысячи три) рубля 97 копеек.</w:t>
      </w:r>
    </w:p>
    <w:p>
      <w:pPr>
        <w:spacing w:before="0" w:after="0"/>
        <w:ind w:firstLine="708"/>
        <w:jc w:val="both"/>
      </w:pPr>
      <w:r>
        <w:rPr>
          <w:rFonts w:ascii="Times New Roman" w:eastAsia="Times New Roman" w:hAnsi="Times New Roman" w:cs="Times New Roman"/>
        </w:rPr>
        <w:t>Решение может быть обжаловано в Красногвардейский районный суд Республики Крым путём подачи апелляционной жалобы через судебный участок № 55 Красногвардейского судебного района Республики Крым в течение месяца со дня его принятия.</w:t>
      </w:r>
    </w:p>
    <w:p>
      <w:pPr>
        <w:spacing w:before="0" w:after="0"/>
        <w:ind w:firstLine="708"/>
        <w:jc w:val="both"/>
      </w:pPr>
      <w:r>
        <w:rPr>
          <w:rFonts w:ascii="Times New Roman" w:eastAsia="Times New Roman" w:hAnsi="Times New Roman" w:cs="Times New Roman"/>
        </w:rPr>
        <w:t>Лица, участвующие в деле, их представители имеют право подать заявление о составлении мотивированного решения суда.</w:t>
      </w:r>
    </w:p>
    <w:p>
      <w:pPr>
        <w:spacing w:before="0" w:after="0"/>
        <w:ind w:firstLine="708"/>
        <w:jc w:val="both"/>
      </w:pPr>
      <w:r>
        <w:rPr>
          <w:rFonts w:ascii="Times New Roman" w:eastAsia="Times New Roman" w:hAnsi="Times New Roman" w:cs="Times New Roman"/>
        </w:rPr>
        <w:t>Мотивированное решение суда изготавливается в случае поступления от лиц, участвующих в деле, их представителей заявления о составлении мотивированного решения суда, которое может быть подано:</w:t>
      </w:r>
    </w:p>
    <w:p>
      <w:pPr>
        <w:spacing w:before="0" w:after="0"/>
        <w:ind w:firstLine="708"/>
        <w:jc w:val="both"/>
      </w:pPr>
      <w:r>
        <w:rPr>
          <w:rFonts w:ascii="Times New Roman" w:eastAsia="Times New Roman" w:hAnsi="Times New Roman" w:cs="Times New Roman"/>
        </w:rPr>
        <w:t>-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w:t>
      </w:r>
    </w:p>
    <w:p>
      <w:pPr>
        <w:spacing w:before="0" w:after="0"/>
        <w:ind w:firstLine="708"/>
        <w:jc w:val="both"/>
      </w:pPr>
      <w:r>
        <w:rPr>
          <w:rFonts w:ascii="Times New Roman" w:eastAsia="Times New Roman" w:hAnsi="Times New Roman" w:cs="Times New Roman"/>
        </w:rPr>
        <w:t>-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pPr>
        <w:spacing w:before="0" w:after="0"/>
        <w:ind w:firstLine="708"/>
        <w:jc w:val="both"/>
      </w:pPr>
      <w:r>
        <w:rPr>
          <w:rFonts w:ascii="Times New Roman" w:eastAsia="Times New Roman" w:hAnsi="Times New Roman" w:cs="Times New Roman"/>
        </w:rP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Мировой судья: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Ю.Г. Белова</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76rplc-11">
    <w:name w:val="cat-UserDefined grp-76 rplc-11"/>
    <w:basedOn w:val="DefaultParagraphFont"/>
  </w:style>
  <w:style w:type="character" w:customStyle="1" w:styleId="cat-UserDefinedgrp-76rplc-108">
    <w:name w:val="cat-UserDefined grp-76 rplc-108"/>
    <w:basedOn w:val="DefaultParagraphFont"/>
  </w:style>
  <w:style w:type="character" w:customStyle="1" w:styleId="cat-UserDefinedgrp-78rplc-110">
    <w:name w:val="cat-UserDefined grp-78 rplc-110"/>
    <w:basedOn w:val="DefaultParagraphFont"/>
  </w:style>
  <w:style w:type="character" w:customStyle="1" w:styleId="cat-UserDefinedgrp-77rplc-113">
    <w:name w:val="cat-UserDefined grp-77 rplc-113"/>
    <w:basedOn w:val="DefaultParagraphFont"/>
  </w:style>
  <w:style w:type="character" w:customStyle="1" w:styleId="cat-UserDefinedgrp-79rplc-116">
    <w:name w:val="cat-UserDefined grp-79 rplc-116"/>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