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0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возмещении ущерба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сумму страхового возмещения в размере 29142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6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OrganizationNamegrp-10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судебные расходы по уплате госпошлины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1074,26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>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7rplc-1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OrganizationNamegrp-10rplc-4">
    <w:name w:val="cat-OrganizationName grp-10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OrganizationNamegrp-10rplc-6">
    <w:name w:val="cat-OrganizationName grp-10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FIOgrp-6rplc-11">
    <w:name w:val="cat-FIO grp-6 rplc-11"/>
    <w:basedOn w:val="DefaultParagraphFont"/>
  </w:style>
  <w:style w:type="character" w:customStyle="1" w:styleId="cat-OrganizationNamegrp-10rplc-12">
    <w:name w:val="cat-OrganizationName grp-10 rplc-12"/>
    <w:basedOn w:val="DefaultParagraphFont"/>
  </w:style>
  <w:style w:type="character" w:customStyle="1" w:styleId="cat-FIOgrp-7rplc-15">
    <w:name w:val="cat-FIO grp-7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