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№ 2-55-139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91MS0055-01-2020-000184-24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55 Красногвардейского судебного района Республики Крым Белова Ю.Г.,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помощнике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</w:t>
      </w:r>
      <w:r>
        <w:rPr>
          <w:rFonts w:ascii="Times New Roman" w:eastAsia="Times New Roman" w:hAnsi="Times New Roman" w:cs="Times New Roman"/>
          <w:sz w:val="28"/>
          <w:szCs w:val="28"/>
        </w:rPr>
        <w:t>Кислицыной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заде суда гражданское дело по исковому заявлению </w:t>
      </w:r>
      <w:r>
        <w:rPr>
          <w:rStyle w:val="cat-UserDefinedgrp-16rplc-10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Кудрявцеву </w:t>
      </w:r>
      <w:r>
        <w:rPr>
          <w:rStyle w:val="cat-UserDefinedgrp-17rplc-12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16rplc-17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Кудрявцеву </w:t>
      </w:r>
      <w:r>
        <w:rPr>
          <w:rStyle w:val="cat-UserDefinedgrp-17rplc-19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 </w:t>
      </w:r>
      <w:r>
        <w:rPr>
          <w:rFonts w:ascii="Times New Roman" w:eastAsia="Times New Roman" w:hAnsi="Times New Roman" w:cs="Times New Roman"/>
          <w:sz w:val="28"/>
          <w:szCs w:val="28"/>
        </w:rPr>
        <w:t>- 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</w:t>
      </w:r>
      <w:r>
        <w:rPr>
          <w:rStyle w:val="cat-UserDefinedgrp-18rplc-23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6rplc-26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 в размере </w:t>
      </w:r>
      <w:r>
        <w:rPr>
          <w:rStyle w:val="cat-UserDefinedgrp-19rplc-2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Кудрявцева </w:t>
      </w:r>
      <w:r>
        <w:rPr>
          <w:rStyle w:val="cat-UserDefinedgrp-18rplc-31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6rplc-34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Style w:val="cat-UserDefinedgrp-20rplc-36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</w:t>
      </w:r>
      <w:r>
        <w:rPr>
          <w:rFonts w:ascii="Times New Roman" w:eastAsia="Times New Roman" w:hAnsi="Times New Roman" w:cs="Times New Roman"/>
          <w:sz w:val="28"/>
          <w:szCs w:val="28"/>
        </w:rPr>
        <w:t>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10">
    <w:name w:val="cat-UserDefined grp-16 rplc-10"/>
    <w:basedOn w:val="DefaultParagraphFont"/>
  </w:style>
  <w:style w:type="character" w:customStyle="1" w:styleId="cat-UserDefinedgrp-17rplc-12">
    <w:name w:val="cat-UserDefined grp-17 rplc-12"/>
    <w:basedOn w:val="DefaultParagraphFont"/>
  </w:style>
  <w:style w:type="character" w:customStyle="1" w:styleId="cat-UserDefinedgrp-16rplc-17">
    <w:name w:val="cat-UserDefined grp-16 rplc-17"/>
    <w:basedOn w:val="DefaultParagraphFont"/>
  </w:style>
  <w:style w:type="character" w:customStyle="1" w:styleId="cat-UserDefinedgrp-17rplc-19">
    <w:name w:val="cat-UserDefined grp-17 rplc-19"/>
    <w:basedOn w:val="DefaultParagraphFont"/>
  </w:style>
  <w:style w:type="character" w:customStyle="1" w:styleId="cat-UserDefinedgrp-18rplc-23">
    <w:name w:val="cat-UserDefined grp-18 rplc-23"/>
    <w:basedOn w:val="DefaultParagraphFont"/>
  </w:style>
  <w:style w:type="character" w:customStyle="1" w:styleId="cat-UserDefinedgrp-16rplc-26">
    <w:name w:val="cat-UserDefined grp-16 rplc-26"/>
    <w:basedOn w:val="DefaultParagraphFont"/>
  </w:style>
  <w:style w:type="character" w:customStyle="1" w:styleId="cat-UserDefinedgrp-19rplc-28">
    <w:name w:val="cat-UserDefined grp-19 rplc-28"/>
    <w:basedOn w:val="DefaultParagraphFont"/>
  </w:style>
  <w:style w:type="character" w:customStyle="1" w:styleId="cat-UserDefinedgrp-18rplc-31">
    <w:name w:val="cat-UserDefined grp-18 rplc-31"/>
    <w:basedOn w:val="DefaultParagraphFont"/>
  </w:style>
  <w:style w:type="character" w:customStyle="1" w:styleId="cat-UserDefinedgrp-16rplc-34">
    <w:name w:val="cat-UserDefined grp-16 rplc-34"/>
    <w:basedOn w:val="DefaultParagraphFont"/>
  </w:style>
  <w:style w:type="character" w:customStyle="1" w:styleId="cat-UserDefinedgrp-20rplc-36">
    <w:name w:val="cat-UserDefined grp-20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