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№2-</w:t>
      </w:r>
      <w:r>
        <w:rPr>
          <w:rFonts w:ascii="Times New Roman" w:eastAsia="Times New Roman" w:hAnsi="Times New Roman" w:cs="Times New Roman"/>
          <w:sz w:val="26"/>
          <w:szCs w:val="26"/>
        </w:rPr>
        <w:t>55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140</w:t>
      </w:r>
      <w:r>
        <w:rPr>
          <w:rFonts w:ascii="Times New Roman" w:eastAsia="Times New Roman" w:hAnsi="Times New Roman" w:cs="Times New Roman"/>
          <w:sz w:val="26"/>
          <w:szCs w:val="26"/>
        </w:rPr>
        <w:t>/201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менем Российской Федерации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eastAsia="Times New Roman" w:hAnsi="Times New Roman" w:cs="Times New Roman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пгт.Красногвардейское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</w:t>
      </w:r>
      <w:r>
        <w:rPr>
          <w:rStyle w:val="cat-FIOgrp-4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представителя истца </w:t>
      </w:r>
      <w:r>
        <w:rPr>
          <w:rStyle w:val="cat-FIOgrp-5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>
        <w:rPr>
          <w:rStyle w:val="cat-OrganizationNamegrp-11rplc-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2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Style w:val="cat-FIOgrp-6rplc-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безучетное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потребление электрической энергии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194-199 ГПК РФ,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исковое заявление </w:t>
      </w:r>
      <w:r>
        <w:rPr>
          <w:rStyle w:val="cat-OrganizationNamegrp-11rplc-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2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Style w:val="cat-FIOgrp-6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безучетное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потребление электрической энергии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Style w:val="cat-FIOgrp-7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Style w:val="cat-OrganizationNamegrp-11rplc-1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2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задолженность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безучетное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потребление электрической энергии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24686,54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Style w:val="cat-FIOgrp-7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Style w:val="cat-OrganizationNamegrp-11rplc-1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2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государственную пошлину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941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может быть обжаловано в Красногвардейский районный суд Республики Крым через мирового судью в течение месяца со дня принятия решения суда в окончательной форме.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FIOgrp-8rplc-2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2">
    <w:name w:val="cat-Address grp-1 rplc-2"/>
    <w:basedOn w:val="DefaultParagraphFont"/>
  </w:style>
  <w:style w:type="character" w:customStyle="1" w:styleId="cat-FIOgrp-4rplc-3">
    <w:name w:val="cat-FIO grp-4 rplc-3"/>
    <w:basedOn w:val="DefaultParagraphFont"/>
  </w:style>
  <w:style w:type="character" w:customStyle="1" w:styleId="cat-FIOgrp-5rplc-4">
    <w:name w:val="cat-FIO grp-5 rplc-4"/>
    <w:basedOn w:val="DefaultParagraphFont"/>
  </w:style>
  <w:style w:type="character" w:customStyle="1" w:styleId="cat-OrganizationNamegrp-11rplc-5">
    <w:name w:val="cat-OrganizationName grp-11 rplc-5"/>
    <w:basedOn w:val="DefaultParagraphFont"/>
  </w:style>
  <w:style w:type="character" w:customStyle="1" w:styleId="cat-UserDefinedgrp-12rplc-6">
    <w:name w:val="cat-UserDefined grp-12 rplc-6"/>
    <w:basedOn w:val="DefaultParagraphFont"/>
  </w:style>
  <w:style w:type="character" w:customStyle="1" w:styleId="cat-FIOgrp-6rplc-7">
    <w:name w:val="cat-FIO grp-6 rplc-7"/>
    <w:basedOn w:val="DefaultParagraphFont"/>
  </w:style>
  <w:style w:type="character" w:customStyle="1" w:styleId="cat-OrganizationNamegrp-11rplc-8">
    <w:name w:val="cat-OrganizationName grp-11 rplc-8"/>
    <w:basedOn w:val="DefaultParagraphFont"/>
  </w:style>
  <w:style w:type="character" w:customStyle="1" w:styleId="cat-UserDefinedgrp-12rplc-9">
    <w:name w:val="cat-UserDefined grp-12 rplc-9"/>
    <w:basedOn w:val="DefaultParagraphFont"/>
  </w:style>
  <w:style w:type="character" w:customStyle="1" w:styleId="cat-FIOgrp-6rplc-10">
    <w:name w:val="cat-FIO grp-6 rplc-10"/>
    <w:basedOn w:val="DefaultParagraphFont"/>
  </w:style>
  <w:style w:type="character" w:customStyle="1" w:styleId="cat-FIOgrp-7rplc-11">
    <w:name w:val="cat-FIO grp-7 rplc-11"/>
    <w:basedOn w:val="DefaultParagraphFont"/>
  </w:style>
  <w:style w:type="character" w:customStyle="1" w:styleId="cat-OrganizationNamegrp-11rplc-12">
    <w:name w:val="cat-OrganizationName grp-11 rplc-12"/>
    <w:basedOn w:val="DefaultParagraphFont"/>
  </w:style>
  <w:style w:type="character" w:customStyle="1" w:styleId="cat-UserDefinedgrp-12rplc-13">
    <w:name w:val="cat-UserDefined grp-12 rplc-13"/>
    <w:basedOn w:val="DefaultParagraphFont"/>
  </w:style>
  <w:style w:type="character" w:customStyle="1" w:styleId="cat-FIOgrp-7rplc-15">
    <w:name w:val="cat-FIO grp-7 rplc-15"/>
    <w:basedOn w:val="DefaultParagraphFont"/>
  </w:style>
  <w:style w:type="character" w:customStyle="1" w:styleId="cat-OrganizationNamegrp-11rplc-16">
    <w:name w:val="cat-OrganizationName grp-11 rplc-16"/>
    <w:basedOn w:val="DefaultParagraphFont"/>
  </w:style>
  <w:style w:type="character" w:customStyle="1" w:styleId="cat-UserDefinedgrp-12rplc-17">
    <w:name w:val="cat-UserDefined grp-12 rplc-17"/>
    <w:basedOn w:val="DefaultParagraphFont"/>
  </w:style>
  <w:style w:type="character" w:customStyle="1" w:styleId="cat-FIOgrp-8rplc-20">
    <w:name w:val="cat-FIO grp-8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