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2-55-</w:t>
      </w:r>
      <w:r>
        <w:rPr>
          <w:rFonts w:ascii="Times New Roman" w:eastAsia="Times New Roman" w:hAnsi="Times New Roman" w:cs="Times New Roman"/>
          <w:sz w:val="28"/>
          <w:szCs w:val="28"/>
        </w:rPr>
        <w:t>141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91MS0055-01-2020-000194-91</w:t>
      </w:r>
    </w:p>
    <w:p>
      <w:pPr>
        <w:spacing w:before="0" w:after="0"/>
        <w:jc w:val="right"/>
        <w:rPr>
          <w:sz w:val="27"/>
          <w:szCs w:val="27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Кислицыной Е.В.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иску </w:t>
      </w:r>
      <w:r>
        <w:rPr>
          <w:rStyle w:val="cat-UserDefinedgrp-13rplc-7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Щекотилову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9"/>
          <w:rFonts w:ascii="Times New Roman" w:eastAsia="Times New Roman" w:hAnsi="Times New Roman" w:cs="Times New Roman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возмещении вреда в порядке регресса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194-199 ГПК РФ, мировой судья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удовлетворении исковых требований </w:t>
      </w:r>
      <w:r>
        <w:rPr>
          <w:rStyle w:val="cat-UserDefinedgrp-13rplc-11"/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Щекотилову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4rplc-14"/>
          <w:rFonts w:ascii="Times New Roman" w:eastAsia="Times New Roman" w:hAnsi="Times New Roman" w:cs="Times New Roman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счет возмещения вреда, причиненного в результате повреждения застрахованного имущества в размере </w:t>
      </w:r>
      <w:r>
        <w:rPr>
          <w:rStyle w:val="cat-UserDefinedgrp-15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расходов, связанных с уплатой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Style w:val="cat-UserDefinedgrp-16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- отказать, в виду добровольного исполнения обязательств ответчиком </w:t>
      </w:r>
      <w:r>
        <w:rPr>
          <w:rStyle w:val="cat-UserDefinedgrp-17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объеме заявленных требований.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3rplc-7">
    <w:name w:val="cat-UserDefined grp-13 rplc-7"/>
    <w:basedOn w:val="DefaultParagraphFont"/>
  </w:style>
  <w:style w:type="character" w:customStyle="1" w:styleId="cat-UserDefinedgrp-14rplc-9">
    <w:name w:val="cat-UserDefined grp-14 rplc-9"/>
    <w:basedOn w:val="DefaultParagraphFont"/>
  </w:style>
  <w:style w:type="character" w:customStyle="1" w:styleId="cat-UserDefinedgrp-13rplc-11">
    <w:name w:val="cat-UserDefined grp-13 rplc-11"/>
    <w:basedOn w:val="DefaultParagraphFont"/>
  </w:style>
  <w:style w:type="character" w:customStyle="1" w:styleId="cat-UserDefinedgrp-14rplc-14">
    <w:name w:val="cat-UserDefined grp-14 rplc-14"/>
    <w:basedOn w:val="DefaultParagraphFont"/>
  </w:style>
  <w:style w:type="character" w:customStyle="1" w:styleId="cat-UserDefinedgrp-15rplc-15">
    <w:name w:val="cat-UserDefined grp-15 rplc-15"/>
    <w:basedOn w:val="DefaultParagraphFont"/>
  </w:style>
  <w:style w:type="character" w:customStyle="1" w:styleId="cat-UserDefinedgrp-16rplc-17">
    <w:name w:val="cat-UserDefined grp-16 rplc-17"/>
    <w:basedOn w:val="DefaultParagraphFont"/>
  </w:style>
  <w:style w:type="character" w:customStyle="1" w:styleId="cat-UserDefinedgrp-17rplc-19">
    <w:name w:val="cat-UserDefined grp-17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