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151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91MS0055-01-2020-000260-87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Нестеровой И.Г.,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представителя по доверенности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Юдаковой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2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представителя по доверенности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Юдаковой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Юдаковой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23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юридический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4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их них: </w:t>
      </w:r>
      <w:r>
        <w:rPr>
          <w:rStyle w:val="cat-UserDefinedgrp-36rplc-3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UserDefinedgrp-37rplc-3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сумма просроченных срочных процентов; </w:t>
      </w:r>
      <w:r>
        <w:rPr>
          <w:rStyle w:val="cat-UserDefinedgrp-38rplc-4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сумма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начисленных и неуплаченных процентов на просроченный основной долг; </w:t>
      </w:r>
      <w:r>
        <w:rPr>
          <w:rFonts w:ascii="Times New Roman" w:eastAsia="Times New Roman" w:hAnsi="Times New Roman" w:cs="Times New Roman"/>
          <w:sz w:val="28"/>
          <w:szCs w:val="28"/>
        </w:rPr>
        <w:t>а так же взыскать судебные расходы, связанные с уплатой государственной пошлины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9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, а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12">
    <w:name w:val="cat-UserDefined grp-27 rplc-12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3">
    <w:name w:val="cat-UserDefined grp-29 rplc-23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30">
    <w:name w:val="cat-UserDefined grp-32 rplc-30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2">
    <w:name w:val="cat-UserDefined grp-34 rplc-32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UserDefinedgrp-36rplc-36">
    <w:name w:val="cat-UserDefined grp-36 rplc-36"/>
    <w:basedOn w:val="DefaultParagraphFont"/>
  </w:style>
  <w:style w:type="character" w:customStyle="1" w:styleId="cat-UserDefinedgrp-37rplc-38">
    <w:name w:val="cat-UserDefined grp-37 rplc-38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cat-UserDefinedgrp-39rplc-42">
    <w:name w:val="cat-UserDefined grp-39 rplc-42"/>
    <w:basedOn w:val="DefaultParagraphFont"/>
  </w:style>
  <w:style w:type="character" w:customStyle="1" w:styleId="cat-UserDefinedgrp-40rplc-45">
    <w:name w:val="cat-UserDefined grp-4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