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2-55-</w:t>
      </w:r>
      <w:r>
        <w:rPr>
          <w:rFonts w:ascii="Times New Roman" w:eastAsia="Times New Roman" w:hAnsi="Times New Roman" w:cs="Times New Roman"/>
          <w:sz w:val="27"/>
          <w:szCs w:val="27"/>
        </w:rPr>
        <w:t>408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>-01-2021-000</w:t>
      </w:r>
      <w:r>
        <w:rPr>
          <w:rFonts w:ascii="Times New Roman" w:eastAsia="Times New Roman" w:hAnsi="Times New Roman" w:cs="Times New Roman"/>
          <w:sz w:val="27"/>
          <w:szCs w:val="27"/>
        </w:rPr>
        <w:t>834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>водная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</w:t>
      </w:r>
      <w:r>
        <w:rPr>
          <w:rFonts w:ascii="Times New Roman" w:eastAsia="Times New Roman" w:hAnsi="Times New Roman" w:cs="Times New Roman"/>
          <w:sz w:val="28"/>
          <w:szCs w:val="28"/>
        </w:rPr>
        <w:t>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«Страховая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первый век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Подгородскому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 лицо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причиненного в результате повреждения застрахованного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«Страховая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«Двадцать первый век»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Подгородскому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 лицо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причиненного в результате повреждения застрахованного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Подгородскому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«Страховая компания «Двадцать первый век»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выплаченное страховое возмещение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а всего взыскать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(пятьдесят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sz w:val="28"/>
          <w:szCs w:val="28"/>
        </w:rPr>
        <w:t>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7rplc-25">
    <w:name w:val="cat-UserDefined grp-2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