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425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>MS0</w:t>
      </w:r>
      <w:r>
        <w:rPr>
          <w:rFonts w:ascii="Times New Roman" w:eastAsia="Times New Roman" w:hAnsi="Times New Roman" w:cs="Times New Roman"/>
          <w:sz w:val="28"/>
          <w:szCs w:val="28"/>
        </w:rPr>
        <w:t>170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710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r>
        <w:rPr>
          <w:rFonts w:ascii="Times New Roman" w:eastAsia="Times New Roman" w:hAnsi="Times New Roman" w:cs="Times New Roman"/>
          <w:sz w:val="28"/>
          <w:szCs w:val="28"/>
        </w:rPr>
        <w:t>секретаре Дольниковой Н.А.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Банк Русский Стандарт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Казбекову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договору,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 по нему, а также судебных расходов, связанных с оплатой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194-199,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234-237 ГПК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«Банк Русский Стандарт»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UserDefinedgrp-23rplc-12"/>
          <w:rFonts w:ascii="Times New Roman" w:eastAsia="Times New Roman" w:hAnsi="Times New Roman" w:cs="Times New Roman"/>
          <w:sz w:val="28"/>
          <w:szCs w:val="28"/>
        </w:rPr>
        <w:t>Казбекову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договору, процентов по нему, а также судебных расходов, связанных с оплатой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Казбекова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6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«Банк Русский Стандарт»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26rplc-19"/>
          <w:rFonts w:ascii="Times New Roman" w:eastAsia="Times New Roman" w:hAnsi="Times New Roman" w:cs="Times New Roman"/>
          <w:sz w:val="28"/>
          <w:szCs w:val="28"/>
        </w:rPr>
        <w:t>рекизиты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Банк Русский Стандарт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77720039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23972,18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из них: </w:t>
      </w:r>
      <w:r>
        <w:rPr>
          <w:rFonts w:ascii="Times New Roman" w:eastAsia="Times New Roman" w:hAnsi="Times New Roman" w:cs="Times New Roman"/>
          <w:sz w:val="28"/>
          <w:szCs w:val="28"/>
        </w:rPr>
        <w:t>20529,73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– сумма займа; </w:t>
      </w:r>
      <w:r>
        <w:rPr>
          <w:rFonts w:ascii="Times New Roman" w:eastAsia="Times New Roman" w:hAnsi="Times New Roman" w:cs="Times New Roman"/>
          <w:sz w:val="28"/>
          <w:szCs w:val="28"/>
        </w:rPr>
        <w:t>3442,45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- проценты за пользование денежными средствами по договору, а также взыскать судебные издержки, связанные с оплатой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919,17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а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891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тридцать </w:t>
      </w:r>
      <w:r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восемьсот девяносто один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>
        <w:rPr>
          <w:rFonts w:ascii="Times New Roman" w:eastAsia="Times New Roman" w:hAnsi="Times New Roman" w:cs="Times New Roman"/>
          <w:sz w:val="28"/>
          <w:szCs w:val="28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3rplc-12">
    <w:name w:val="cat-UserDefined grp-23 rplc-12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19">
    <w:name w:val="cat-UserDefined grp-26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