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435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-01-2021-000</w:t>
      </w:r>
      <w:r>
        <w:rPr>
          <w:rFonts w:ascii="Times New Roman" w:eastAsia="Times New Roman" w:hAnsi="Times New Roman" w:cs="Times New Roman"/>
          <w:sz w:val="28"/>
          <w:szCs w:val="28"/>
        </w:rPr>
        <w:t>83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Нестеровой И.Г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гражданское дело по иску </w:t>
      </w:r>
      <w:r>
        <w:rPr>
          <w:rStyle w:val="cat-UserDefinedgrp-24rplc-8"/>
          <w:rFonts w:ascii="Times New Roman" w:eastAsia="Times New Roman" w:hAnsi="Times New Roman" w:cs="Times New Roman"/>
          <w:sz w:val="28"/>
          <w:szCs w:val="28"/>
        </w:rPr>
        <w:t>истец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25rplc-11"/>
          <w:rFonts w:ascii="Times New Roman" w:eastAsia="Times New Roman" w:hAnsi="Times New Roman" w:cs="Times New Roman"/>
          <w:sz w:val="28"/>
          <w:szCs w:val="28"/>
        </w:rPr>
        <w:t>ОТВЕТЧИК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процентов по нему,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судебных расходов, связанных с оплатой юридических услуг и оплатой государственной пошлины,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UserDefinedgrp-24rplc-12"/>
          <w:rFonts w:ascii="Times New Roman" w:eastAsia="Times New Roman" w:hAnsi="Times New Roman" w:cs="Times New Roman"/>
          <w:sz w:val="28"/>
          <w:szCs w:val="28"/>
        </w:rPr>
        <w:t>ИСТЕЦ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25rplc-14"/>
          <w:rFonts w:ascii="Times New Roman" w:eastAsia="Times New Roman" w:hAnsi="Times New Roman" w:cs="Times New Roman"/>
          <w:sz w:val="28"/>
          <w:szCs w:val="28"/>
        </w:rPr>
        <w:t>ОТВЕТЧИК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 займа, процентов по нему, а также судебных расходов, связанных с оплатой юридических услуг и оплатой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, -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26rplc-16"/>
          <w:rFonts w:ascii="Times New Roman" w:eastAsia="Times New Roman" w:hAnsi="Times New Roman" w:cs="Times New Roman"/>
          <w:sz w:val="28"/>
          <w:szCs w:val="28"/>
        </w:rPr>
        <w:t>ОТВЕТЧИК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19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UserDefinedgrp-24rplc-22"/>
          <w:rFonts w:ascii="Times New Roman" w:eastAsia="Times New Roman" w:hAnsi="Times New Roman" w:cs="Times New Roman"/>
          <w:sz w:val="28"/>
          <w:szCs w:val="28"/>
        </w:rPr>
        <w:t>ИСТЕЦ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24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АМ-9742000000232 от 06.12.2020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17500,00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из них: 7000,00 рублей сумма основного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долга; </w:t>
      </w:r>
      <w:r>
        <w:rPr>
          <w:rFonts w:ascii="Times New Roman" w:eastAsia="Times New Roman" w:hAnsi="Times New Roman" w:cs="Times New Roman"/>
          <w:sz w:val="28"/>
          <w:szCs w:val="28"/>
        </w:rPr>
        <w:t>10500</w:t>
      </w:r>
      <w:r>
        <w:rPr>
          <w:rFonts w:ascii="Times New Roman" w:eastAsia="Times New Roman" w:hAnsi="Times New Roman" w:cs="Times New Roman"/>
          <w:sz w:val="28"/>
          <w:szCs w:val="28"/>
        </w:rPr>
        <w:t>,00 рублей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проценты за пользование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07.12.2020 года по 29.06.2021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А также взыскать судебные издержки, связанные с оплатой юридических услуг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000,00 рублей и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700</w:t>
      </w:r>
      <w:r>
        <w:rPr>
          <w:rFonts w:ascii="Times New Roman" w:eastAsia="Times New Roman" w:hAnsi="Times New Roman" w:cs="Times New Roman"/>
          <w:sz w:val="28"/>
          <w:szCs w:val="28"/>
        </w:rPr>
        <w:t>,00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38200</w:t>
      </w:r>
      <w:r>
        <w:rPr>
          <w:rFonts w:ascii="Times New Roman" w:eastAsia="Times New Roman" w:hAnsi="Times New Roman" w:cs="Times New Roman"/>
          <w:sz w:val="28"/>
          <w:szCs w:val="28"/>
        </w:rPr>
        <w:t>,00 рублей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тридцать восемь тысяч двести </w:t>
      </w:r>
      <w:r>
        <w:rPr>
          <w:rFonts w:ascii="Times New Roman" w:eastAsia="Times New Roman" w:hAnsi="Times New Roman" w:cs="Times New Roman"/>
          <w:sz w:val="28"/>
          <w:szCs w:val="28"/>
        </w:rPr>
        <w:t>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</w:t>
      </w:r>
      <w:r>
        <w:rPr>
          <w:rFonts w:ascii="Times New Roman" w:eastAsia="Times New Roman" w:hAnsi="Times New Roman" w:cs="Times New Roman"/>
          <w:sz w:val="28"/>
          <w:szCs w:val="28"/>
        </w:rPr>
        <w:t>дейского судебного района Республики Крым.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UserDefinedgrp-24rplc-12">
    <w:name w:val="cat-UserDefined grp-24 rplc-12"/>
    <w:basedOn w:val="DefaultParagraphFont"/>
  </w:style>
  <w:style w:type="character" w:customStyle="1" w:styleId="cat-UserDefinedgrp-25rplc-14">
    <w:name w:val="cat-UserDefined grp-25 rplc-14"/>
    <w:basedOn w:val="DefaultParagraphFont"/>
  </w:style>
  <w:style w:type="character" w:customStyle="1" w:styleId="cat-UserDefinedgrp-26rplc-16">
    <w:name w:val="cat-UserDefined grp-26 rplc-16"/>
    <w:basedOn w:val="DefaultParagraphFont"/>
  </w:style>
  <w:style w:type="character" w:customStyle="1" w:styleId="cat-UserDefinedgrp-27rplc-19">
    <w:name w:val="cat-UserDefined grp-27 rplc-19"/>
    <w:basedOn w:val="DefaultParagraphFont"/>
  </w:style>
  <w:style w:type="character" w:customStyle="1" w:styleId="cat-UserDefinedgrp-24rplc-22">
    <w:name w:val="cat-UserDefined grp-24 rplc-22"/>
    <w:basedOn w:val="DefaultParagraphFont"/>
  </w:style>
  <w:style w:type="character" w:customStyle="1" w:styleId="cat-UserDefinedgrp-28rplc-24">
    <w:name w:val="cat-UserDefined grp-28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