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634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помощнике судьи Тимаковой Е.А.,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ответчика: Собенниковой А.Н.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 Алёне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 процентов по нему, а также судебных расходов, связанных с оплатой государственной пошлины.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Микрофинансовоя компания «Займер» к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 Алёне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 Алён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«Займер»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8514518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13000,00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 долга; </w:t>
      </w:r>
      <w:r>
        <w:rPr>
          <w:rFonts w:ascii="Times New Roman" w:eastAsia="Times New Roman" w:hAnsi="Times New Roman" w:cs="Times New Roman"/>
          <w:sz w:val="28"/>
          <w:szCs w:val="28"/>
        </w:rPr>
        <w:t>19500,00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1175,00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33675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</w:rPr>
        <w:t>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