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помощнике судьи Тимаковой Е.А.,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Тереховой Лиле Наримановне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займа, процентов по нему, а также судебных расходов, связанных с оплатой государственной пошлины.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Микрофинансовоя компания «Займер» к </w:t>
      </w:r>
      <w:r>
        <w:rPr>
          <w:rFonts w:ascii="Times New Roman" w:eastAsia="Times New Roman" w:hAnsi="Times New Roman" w:cs="Times New Roman"/>
          <w:sz w:val="28"/>
          <w:szCs w:val="28"/>
        </w:rPr>
        <w:t>Тереховой Лил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Наримановне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Тереховой Лили Наримановн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«Займер»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6925896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21737,40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422,4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остаток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долга; </w:t>
      </w:r>
      <w:r>
        <w:rPr>
          <w:rFonts w:ascii="Times New Roman" w:eastAsia="Times New Roman" w:hAnsi="Times New Roman" w:cs="Times New Roman"/>
          <w:sz w:val="28"/>
          <w:szCs w:val="28"/>
        </w:rPr>
        <w:t>8315,00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договору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852,12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22589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 </w:t>
      </w:r>
      <w:r>
        <w:rPr>
          <w:rFonts w:ascii="Times New Roman" w:eastAsia="Times New Roman" w:hAnsi="Times New Roman" w:cs="Times New Roman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sz w:val="28"/>
          <w:szCs w:val="28"/>
        </w:rPr>
        <w:t>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ьдесят </w:t>
      </w:r>
      <w:r>
        <w:rPr>
          <w:rFonts w:ascii="Times New Roman" w:eastAsia="Times New Roman" w:hAnsi="Times New Roman" w:cs="Times New Roman"/>
          <w:sz w:val="28"/>
          <w:szCs w:val="28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