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2-55-</w:t>
      </w:r>
      <w:r>
        <w:rPr>
          <w:rFonts w:ascii="Times New Roman" w:eastAsia="Times New Roman" w:hAnsi="Times New Roman" w:cs="Times New Roman"/>
          <w:sz w:val="27"/>
          <w:szCs w:val="27"/>
        </w:rPr>
        <w:t>467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55</w:t>
      </w:r>
      <w:r>
        <w:rPr>
          <w:rFonts w:ascii="Times New Roman" w:eastAsia="Times New Roman" w:hAnsi="Times New Roman" w:cs="Times New Roman"/>
          <w:sz w:val="27"/>
          <w:szCs w:val="27"/>
        </w:rPr>
        <w:t>-01-2021-000</w:t>
      </w:r>
      <w:r>
        <w:rPr>
          <w:rFonts w:ascii="Times New Roman" w:eastAsia="Times New Roman" w:hAnsi="Times New Roman" w:cs="Times New Roman"/>
          <w:sz w:val="27"/>
          <w:szCs w:val="27"/>
        </w:rPr>
        <w:t>584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(вступительная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Тимаковой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ответчика – </w:t>
      </w:r>
      <w:r>
        <w:rPr>
          <w:rFonts w:ascii="Times New Roman" w:eastAsia="Times New Roman" w:hAnsi="Times New Roman" w:cs="Times New Roman"/>
          <w:sz w:val="28"/>
          <w:szCs w:val="28"/>
        </w:rPr>
        <w:t>Мамутова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судебного участка гражданское дело по иску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ИСТЕЦ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22rplc-11"/>
          <w:rFonts w:ascii="Times New Roman" w:eastAsia="Times New Roman" w:hAnsi="Times New Roman" w:cs="Times New Roman"/>
          <w:sz w:val="28"/>
          <w:szCs w:val="28"/>
        </w:rPr>
        <w:t>ОТВЕТЧИК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третье лицо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денежных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в п</w:t>
      </w:r>
      <w:r>
        <w:rPr>
          <w:rFonts w:ascii="Times New Roman" w:eastAsia="Times New Roman" w:hAnsi="Times New Roman" w:cs="Times New Roman"/>
          <w:sz w:val="28"/>
          <w:szCs w:val="28"/>
        </w:rPr>
        <w:t>орядке регресса в счет возмещения причиненного в результате повреждения застрахованного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194-199 ГПК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UserDefinedgrp-21rplc-16"/>
          <w:rFonts w:ascii="Times New Roman" w:eastAsia="Times New Roman" w:hAnsi="Times New Roman" w:cs="Times New Roman"/>
          <w:sz w:val="28"/>
          <w:szCs w:val="28"/>
        </w:rPr>
        <w:t>ИСТЕЦ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22rplc-18"/>
          <w:rFonts w:ascii="Times New Roman" w:eastAsia="Times New Roman" w:hAnsi="Times New Roman" w:cs="Times New Roman"/>
          <w:sz w:val="28"/>
          <w:szCs w:val="28"/>
        </w:rPr>
        <w:t>ОТВЕТЧИК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третье лицо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денежных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в п</w:t>
      </w:r>
      <w:r>
        <w:rPr>
          <w:rFonts w:ascii="Times New Roman" w:eastAsia="Times New Roman" w:hAnsi="Times New Roman" w:cs="Times New Roman"/>
          <w:sz w:val="28"/>
          <w:szCs w:val="28"/>
        </w:rPr>
        <w:t>орядке регресса в счет возмещения причиненного в результате повреждения застрахованного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удовлетворить.</w:t>
      </w:r>
    </w:p>
    <w:p>
      <w:pPr>
        <w:spacing w:before="0" w:after="20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ОТВЕТЧИК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25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ИСТЕЦ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выплаченное страховое возмещение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расходы, понесенные на оплату услуг представителя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 руб.,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судебные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связанные с уплатой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1700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а всего взыскать –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пятьдесят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семьсот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</w:t>
      </w:r>
      <w:r>
        <w:rPr>
          <w:rFonts w:ascii="Times New Roman" w:eastAsia="Times New Roman" w:hAnsi="Times New Roman" w:cs="Times New Roman"/>
          <w:sz w:val="28"/>
          <w:szCs w:val="28"/>
        </w:rPr>
        <w:t>копеек).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5rplc-25">
    <w:name w:val="cat-UserDefined grp-25 rplc-25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29">
    <w:name w:val="cat-UserDefined grp-28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