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2-55-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0055-01-2021-00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464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помощнике судьи Тимаковой Е.А.,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зале суда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Титорову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Викторовичу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потребительского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процентов по нему,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судебных расходов, связанных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и оплатой государственной пошлины,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Титорову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Владимиру Викторовичу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займа, процентов по нему, а также судебных расходов, связанных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и оплатой 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>, -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Титорова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Интек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АМ-</w:t>
      </w:r>
      <w:r>
        <w:rPr>
          <w:rFonts w:ascii="Times New Roman" w:eastAsia="Times New Roman" w:hAnsi="Times New Roman" w:cs="Times New Roman"/>
          <w:sz w:val="26"/>
          <w:szCs w:val="26"/>
        </w:rPr>
        <w:t>9832100000036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175</w:t>
      </w:r>
      <w:r>
        <w:rPr>
          <w:rFonts w:ascii="Times New Roman" w:eastAsia="Times New Roman" w:hAnsi="Times New Roman" w:cs="Times New Roman"/>
          <w:sz w:val="26"/>
          <w:szCs w:val="26"/>
        </w:rPr>
        <w:t>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сумма основного долга; </w:t>
      </w:r>
      <w:r>
        <w:rPr>
          <w:rFonts w:ascii="Times New Roman" w:eastAsia="Times New Roman" w:hAnsi="Times New Roman" w:cs="Times New Roman"/>
          <w:sz w:val="26"/>
          <w:szCs w:val="26"/>
        </w:rPr>
        <w:t>105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 рублей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.2021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взыскать судебные издержки, связанные с оплатой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000,00 рублей и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23200 (двадцать три тысячи двести)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</w:t>
      </w:r>
      <w:r>
        <w:rPr>
          <w:rFonts w:ascii="Times New Roman" w:eastAsia="Times New Roman" w:hAnsi="Times New Roman" w:cs="Times New Roman"/>
          <w:sz w:val="26"/>
          <w:szCs w:val="26"/>
        </w:rPr>
        <w:t>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