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991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пгт.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Махнич С.В.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UserDefinedgrp-38rplc-8"/>
          <w:rFonts w:ascii="Times New Roman" w:eastAsia="Times New Roman" w:hAnsi="Times New Roman" w:cs="Times New Roman"/>
          <w:sz w:val="28"/>
          <w:szCs w:val="28"/>
        </w:rPr>
        <w:t>ИСТЕЦ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40rplc-10"/>
          <w:rFonts w:ascii="Times New Roman" w:eastAsia="Times New Roman" w:hAnsi="Times New Roman" w:cs="Times New Roman"/>
          <w:sz w:val="28"/>
          <w:szCs w:val="28"/>
        </w:rPr>
        <w:t>ОТВЕТЧИК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не заявляющ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спора, </w:t>
      </w:r>
      <w:r>
        <w:rPr>
          <w:rFonts w:ascii="Times New Roman" w:eastAsia="Times New Roman" w:hAnsi="Times New Roman" w:cs="Times New Roman"/>
          <w:sz w:val="28"/>
          <w:szCs w:val="28"/>
        </w:rPr>
        <w:t>Турчин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пени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ст.ст. 194-199</w:t>
      </w:r>
      <w:r>
        <w:rPr>
          <w:rFonts w:ascii="Times New Roman" w:eastAsia="Times New Roman" w:hAnsi="Times New Roman" w:cs="Times New Roman"/>
          <w:sz w:val="28"/>
          <w:szCs w:val="28"/>
        </w:rPr>
        <w:t>, 321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ГПК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сковое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Style w:val="cat-UserDefinedgrp-33rplc-17"/>
          <w:rFonts w:ascii="Times New Roman" w:eastAsia="Times New Roman" w:hAnsi="Times New Roman" w:cs="Times New Roman"/>
          <w:sz w:val="28"/>
          <w:szCs w:val="28"/>
        </w:rPr>
        <w:t>ОТВЕТЧИК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треть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не заявляющ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спора,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20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пени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3"/>
          <w:rFonts w:ascii="Times New Roman" w:eastAsia="Times New Roman" w:hAnsi="Times New Roman" w:cs="Times New Roman"/>
          <w:sz w:val="28"/>
          <w:szCs w:val="28"/>
        </w:rPr>
        <w:t>ОТВЕТЧИК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5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UserDefinedgrp-38rplc-27"/>
          <w:rFonts w:ascii="Times New Roman" w:eastAsia="Times New Roman" w:hAnsi="Times New Roman" w:cs="Times New Roman"/>
          <w:sz w:val="28"/>
          <w:szCs w:val="28"/>
        </w:rPr>
        <w:t>ИСТЕЦ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0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рассчитанную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июль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717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пеню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2440,97 рублей,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всего </w:t>
      </w:r>
      <w:r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26158,15 рублей (двадцать 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eastAsia="Times New Roman" w:hAnsi="Times New Roman" w:cs="Times New Roman"/>
          <w:sz w:val="28"/>
          <w:szCs w:val="28"/>
        </w:rPr>
        <w:t>сто пятьдесят восемь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37rplc-43"/>
          <w:rFonts w:ascii="Times New Roman" w:eastAsia="Times New Roman" w:hAnsi="Times New Roman" w:cs="Times New Roman"/>
          <w:sz w:val="28"/>
          <w:szCs w:val="28"/>
        </w:rPr>
        <w:t>ОТВЕТЧИК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UserDefinedgrp-38rplc-46"/>
          <w:rFonts w:ascii="Times New Roman" w:eastAsia="Times New Roman" w:hAnsi="Times New Roman" w:cs="Times New Roman"/>
          <w:sz w:val="28"/>
          <w:szCs w:val="28"/>
        </w:rPr>
        <w:t>ИСТЕЦ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48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девятьсот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восемьдесят четыре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34rplc-23">
    <w:name w:val="cat-UserDefined grp-34 rplc-23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38rplc-27">
    <w:name w:val="cat-UserDefined grp-38 rplc-27"/>
    <w:basedOn w:val="DefaultParagraphFont"/>
  </w:style>
  <w:style w:type="character" w:customStyle="1" w:styleId="cat-UserDefinedgrp-36rplc-30">
    <w:name w:val="cat-UserDefined grp-36 rplc-30"/>
    <w:basedOn w:val="DefaultParagraphFont"/>
  </w:style>
  <w:style w:type="character" w:customStyle="1" w:styleId="cat-UserDefinedgrp-37rplc-43">
    <w:name w:val="cat-UserDefined grp-37 rplc-43"/>
    <w:basedOn w:val="DefaultParagraphFont"/>
  </w:style>
  <w:style w:type="character" w:customStyle="1" w:styleId="cat-UserDefinedgrp-38rplc-46">
    <w:name w:val="cat-UserDefined grp-38 rplc-46"/>
    <w:basedOn w:val="DefaultParagraphFont"/>
  </w:style>
  <w:style w:type="character" w:customStyle="1" w:styleId="cat-UserDefinedgrp-39rplc-48">
    <w:name w:val="cat-UserDefined grp-39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