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-01-2019-0010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Нестеровой И.Г.,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заде суда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Центр урегулирования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Мозолевой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Веронике Михайловне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АЯ010210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36000,00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и судебных расходов, связанных с оплатой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2500,00</w:t>
      </w:r>
      <w:r>
        <w:rPr>
          <w:rFonts w:ascii="Times New Roman" w:eastAsia="Times New Roman" w:hAnsi="Times New Roman" w:cs="Times New Roman"/>
          <w:sz w:val="28"/>
          <w:szCs w:val="28"/>
        </w:rPr>
        <w:t>руб, и уплатой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,28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«Центр урегулирования долга» к </w:t>
      </w:r>
      <w:r>
        <w:rPr>
          <w:rFonts w:ascii="Times New Roman" w:eastAsia="Times New Roman" w:hAnsi="Times New Roman" w:cs="Times New Roman"/>
          <w:sz w:val="28"/>
          <w:szCs w:val="28"/>
        </w:rPr>
        <w:t>Мозолевой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Веронике Михайловне о взыскании задолженности по договору займа № АЯ010210 от 28.02.2019 года в размере 36000,00руб., и судебных расходов, связанных с оплатой юридических услуг в размере 2500,00руб, и уплатой государственной пошлины в размере 1280,28 руб</w:t>
      </w:r>
      <w:r>
        <w:rPr>
          <w:rFonts w:ascii="Times New Roman" w:eastAsia="Times New Roman" w:hAnsi="Times New Roman" w:cs="Times New Roman"/>
          <w:sz w:val="28"/>
          <w:szCs w:val="28"/>
        </w:rPr>
        <w:t>.,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Мозолевой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«Центр урегулирования долга»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(ИНН/КПП 3123447980/312301001, ОГРН 1183123036689)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АЯ010210 от 28.02.2019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36000,00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000,00 руб. - задолженность по основному долгу;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по договору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взыскать судебные расходы, связанные с уплатой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руб., и судебные расходы, связанные с оплатой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- 39780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дцать девять тысяч семьсот восемьдесят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7">
    <w:name w:val="cat-PassportData grp-1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