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672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.К</w:t>
      </w:r>
      <w:r>
        <w:rPr>
          <w:rFonts w:ascii="Times New Roman" w:eastAsia="Times New Roman" w:hAnsi="Times New Roman" w:cs="Times New Roman"/>
          <w:sz w:val="28"/>
          <w:szCs w:val="28"/>
        </w:rPr>
        <w:t>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Дольниковой Н.А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заде суда гражданское дело по исковому заявлению 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Кудрявцеву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безучетное потребление электрической 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к </w:t>
      </w:r>
      <w:r>
        <w:rPr>
          <w:rStyle w:val="cat-UserDefinedgrp-19rplc-12"/>
          <w:rFonts w:ascii="Times New Roman" w:eastAsia="Times New Roman" w:hAnsi="Times New Roman" w:cs="Times New Roman"/>
          <w:sz w:val="28"/>
          <w:szCs w:val="28"/>
        </w:rPr>
        <w:t>Кудрявцеву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безучетное потребление электрической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Кудрявцева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безучетное потребление электрической энергии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26459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пятьдесят </w:t>
      </w:r>
      <w:r>
        <w:rPr>
          <w:rFonts w:ascii="Times New Roman" w:eastAsia="Times New Roman" w:hAnsi="Times New Roman" w:cs="Times New Roman"/>
          <w:sz w:val="28"/>
          <w:szCs w:val="28"/>
        </w:rPr>
        <w:t>девять)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22rplc-25"/>
          <w:rFonts w:ascii="Times New Roman" w:eastAsia="Times New Roman" w:hAnsi="Times New Roman" w:cs="Times New Roman"/>
          <w:sz w:val="28"/>
          <w:szCs w:val="28"/>
        </w:rPr>
        <w:t>кудряыцева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«Крымэнерго» в лице структурного подразделения Октябрьского РОЭ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девятьсот девяносто четыре)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</w:t>
      </w:r>
      <w:r>
        <w:rPr>
          <w:rFonts w:ascii="Times New Roman" w:eastAsia="Times New Roman" w:hAnsi="Times New Roman" w:cs="Times New Roman"/>
          <w:sz w:val="28"/>
          <w:szCs w:val="28"/>
        </w:rPr>
        <w:t>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5">
    <w:name w:val="cat-UserDefined grp-22 rplc-25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