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2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1507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>
      <w:pPr>
        <w:spacing w:before="28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Дольниковой Н.А.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Территориального фонда обязательного медицинского страхования Республики Крым к </w:t>
      </w:r>
      <w:r>
        <w:rPr>
          <w:rStyle w:val="cat-UserDefinedgrp-18rplc-9"/>
          <w:rFonts w:ascii="Times New Roman" w:eastAsia="Times New Roman" w:hAnsi="Times New Roman" w:cs="Times New Roman"/>
          <w:sz w:val="27"/>
          <w:szCs w:val="27"/>
        </w:rPr>
        <w:t>Рыженко Л.А.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возмещении расходов, затраченных на лечение пострадавшего от преступ</w:t>
      </w:r>
      <w:r>
        <w:rPr>
          <w:rFonts w:ascii="Times New Roman" w:eastAsia="Times New Roman" w:hAnsi="Times New Roman" w:cs="Times New Roman"/>
          <w:sz w:val="27"/>
          <w:szCs w:val="27"/>
        </w:rPr>
        <w:t>ных действий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статьями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Территориального фонда обязательного медицинского страхования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Рыженко </w:t>
      </w:r>
      <w:r>
        <w:rPr>
          <w:rStyle w:val="cat-UserDefinedgrp-20rplc-12"/>
          <w:rFonts w:ascii="Times New Roman" w:eastAsia="Times New Roman" w:hAnsi="Times New Roman" w:cs="Times New Roman"/>
          <w:sz w:val="27"/>
          <w:szCs w:val="27"/>
        </w:rPr>
        <w:t>Рыженко Л.А.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возмещении расходов, затраченных на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пострадавше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14367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 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ьдесят 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6"/>
          <w:rFonts w:ascii="Times New Roman" w:eastAsia="Times New Roman" w:hAnsi="Times New Roman" w:cs="Times New Roman"/>
          <w:sz w:val="27"/>
          <w:szCs w:val="27"/>
        </w:rPr>
        <w:t>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Территориального фонда обязательного медицинского страхования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затраченные на лечение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пострадавшей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14367 (четырнадцать тысяч триста шестьдесят семь) рублей 80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21rplc-27"/>
          <w:rFonts w:ascii="Times New Roman" w:eastAsia="Times New Roman" w:hAnsi="Times New Roman" w:cs="Times New Roman"/>
          <w:sz w:val="27"/>
          <w:szCs w:val="27"/>
        </w:rPr>
        <w:t>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3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 государства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семьдесят четыре) рубля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1rplc-27">
    <w:name w:val="cat-UserDefined grp-21 rplc-27"/>
    <w:basedOn w:val="DefaultParagraphFont"/>
  </w:style>
  <w:style w:type="character" w:customStyle="1" w:styleId="cat-UserDefinedgrp-22rplc-30">
    <w:name w:val="cat-UserDefined grp-2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