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keepNext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Тимаковой Е.А.,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дании в заде суда гражданское дело по исковому заявлению 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Моисеенковой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безучетное потребление электрической энергии,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Style w:val="cat-UserDefinedgrp-19rplc-12"/>
          <w:rFonts w:ascii="Times New Roman" w:eastAsia="Times New Roman" w:hAnsi="Times New Roman" w:cs="Times New Roman"/>
          <w:sz w:val="28"/>
          <w:szCs w:val="28"/>
        </w:rPr>
        <w:t>Моисеенковой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безучетное потребление электрической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Моисеековой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6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за безучетное потребление электрической энергии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сорок два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20rplc-25"/>
          <w:rFonts w:ascii="Times New Roman" w:eastAsia="Times New Roman" w:hAnsi="Times New Roman" w:cs="Times New Roman"/>
          <w:sz w:val="28"/>
          <w:szCs w:val="28"/>
        </w:rPr>
        <w:t>Соисеенковой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0rplc-25">
    <w:name w:val="cat-UserDefined grp-20 rplc-25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