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1812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«Нэйва»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по нему и неустойки (пени),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«Нэйва» к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 процентов по нему и неустойки (пени),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«Нэйва»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1557013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9280,68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сумма основного долга; </w:t>
      </w:r>
      <w:r>
        <w:rPr>
          <w:rFonts w:ascii="Times New Roman" w:eastAsia="Times New Roman" w:hAnsi="Times New Roman" w:cs="Times New Roman"/>
          <w:sz w:val="28"/>
          <w:szCs w:val="28"/>
        </w:rPr>
        <w:t>5000,00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1780,68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неустойка (штрафы, пени) за просрочку платежа,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9680 (девять тысяч шестьсот восемьдесят) рублей 68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